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3bd86" w14:textId="a43bd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Жылыойского районного маслихата "Об утверждении методики оценки деятельности административных государственных служащих корпуса "Б" государственного учреждения "Аппарат маслихата Жылыойского района" от 30 марта 2018 года № 19-2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Жылыойского районного маслихата Атырауской области от 25 марта 2022 года № 16-11. Утратило силу решением Жылыойского районного маслихата Атырауской области от 25 апреля 2023 года № 2-8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Жылыойского районного маслихата Атырауской области от 25.04.2023 № </w:t>
      </w:r>
      <w:r>
        <w:rPr>
          <w:rFonts w:ascii="Times New Roman"/>
          <w:b w:val="false"/>
          <w:i w:val="false"/>
          <w:color w:val="ff0000"/>
          <w:sz w:val="28"/>
        </w:rPr>
        <w:t>2-8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нормативных актах" Жылыойский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следующие изменения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Жылыойского районного маслихата № 19-2 от 30 марта 2018 года "Об утверждении методики оценки деятельности административных государственных служащих корпуса "Б" государственного учреждения "Аппарат маслихата Жылыойского района" (зарегистрированное в реестре государственной регистрации нормативных правовых актов за № 4126):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методике, утвержденной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(далее – уполномоченное лицо), создается Комиссия по оценке (далее – Комиссия), рабочим органом которой является служба управления персоналом либо в случае ее отсутствия – иное структурное подразделение (лицо), на которое возложено исполнение обязанностей службы управления персоналом (кадровой службой) (далее – служба управления персоналом).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определяется уполномоченным лицом. Количество членов Комиссии составляет не менее 5 человек.";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"41. Ознакомление служащего корпуса "Б" с результатами оценки осуществляется в письменной форме. В случае отказа служащего от ознакомления, составляется акт в произвольной форме, который подписывается службой управления персоналом и двумя другими служащими государственного органа.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служащим, отказавшимся от ознакомления, результаты оценки направляются посредством интранет - портала государственных органов и/или единой автоматизированной базы данных (информационной системы) по персоналу государственной службы либо системы электронного документооборота в сроки,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40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Таласов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