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119a" w14:textId="c581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22 декабря 2022 года № 352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Жылыойского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до 18 апреля 2023 года, без изъятия земельного участка у собственников и землепользователей товариществу с ограниченной ответственностью "Madot oil" (Мадот ойл) на земельный участок площадью 3,5 гектара для геологоразведочных скважин № 432 Жылыойского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Жылыойского района по курируемым вопросам.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