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e808" w14:textId="184e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Жылыойскому району</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17 ноября 2022 года № 312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Жылыойского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Жылыойскому району.</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Жылыойского района" в установленном законодательством порядке обеспечить размещение настоящего постановления на интернет-ресурсе акимата Жылыойского района, после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Жылыойского района</w:t>
            </w:r>
            <w:r>
              <w:br/>
            </w:r>
            <w:r>
              <w:rPr>
                <w:rFonts w:ascii="Times New Roman"/>
                <w:b w:val="false"/>
                <w:i w:val="false"/>
                <w:color w:val="000000"/>
                <w:sz w:val="20"/>
              </w:rPr>
              <w:t>от 17 ноября 2022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Жылыойского района</w:t>
            </w:r>
            <w:r>
              <w:br/>
            </w:r>
            <w:r>
              <w:rPr>
                <w:rFonts w:ascii="Times New Roman"/>
                <w:b w:val="false"/>
                <w:i w:val="false"/>
                <w:color w:val="000000"/>
                <w:sz w:val="20"/>
              </w:rPr>
              <w:t>от 17 ноября 2022 года № 312</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Жылыойскому району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Жылыойскому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 в реестре нормативных правовых актов 30 апреля 2020 года № 20542),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7" w:id="10"/>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9" w:id="12"/>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0" w:id="13"/>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3"/>
    <w:bookmarkStart w:name="z21"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2" w:id="15"/>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6"/>
    <w:bookmarkStart w:name="z24" w:id="17"/>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7"/>
    <w:bookmarkStart w:name="z25"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6" w:id="19"/>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27"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8" w:id="21"/>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9" w:id="22"/>
    <w:p>
      <w:pPr>
        <w:spacing w:after="0"/>
        <w:ind w:left="0"/>
        <w:jc w:val="both"/>
      </w:pPr>
      <w:r>
        <w:rPr>
          <w:rFonts w:ascii="Times New Roman"/>
          <w:b w:val="false"/>
          <w:i w:val="false"/>
          <w:color w:val="000000"/>
          <w:sz w:val="28"/>
        </w:rPr>
        <w:t>
      14)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2"/>
    <w:bookmarkStart w:name="z30" w:id="23"/>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1"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2"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3" w:id="26"/>
    <w:p>
      <w:pPr>
        <w:spacing w:after="0"/>
        <w:ind w:left="0"/>
        <w:jc w:val="both"/>
      </w:pPr>
      <w:r>
        <w:rPr>
          <w:rFonts w:ascii="Times New Roman"/>
          <w:b w:val="false"/>
          <w:i w:val="false"/>
          <w:color w:val="000000"/>
          <w:sz w:val="28"/>
        </w:rPr>
        <w:t>
      18)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26"/>
    <w:bookmarkStart w:name="z34"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5"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6"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7"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30"/>
    <w:bookmarkStart w:name="z38"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39"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0"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1"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2"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3"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4"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5"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6"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7"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48"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49"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0"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1"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2"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3"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4"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5"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6"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7"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58"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59"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0"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1"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2"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3"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4" w:id="5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7"/>
    <w:bookmarkStart w:name="z65" w:id="58"/>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8"/>
    <w:bookmarkStart w:name="z66" w:id="5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bookmarkEnd w:id="59"/>
    <w:bookmarkStart w:name="z67" w:id="6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0"/>
    <w:bookmarkStart w:name="z68" w:id="6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1"/>
    <w:bookmarkStart w:name="z69" w:id="6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2"/>
    <w:bookmarkStart w:name="z70" w:id="6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3"/>
    <w:bookmarkStart w:name="z71" w:id="6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4"/>
    <w:bookmarkStart w:name="z72" w:id="6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5"/>
    <w:bookmarkStart w:name="z73" w:id="6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6"/>
    <w:bookmarkStart w:name="z74" w:id="67"/>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7"/>
    <w:bookmarkStart w:name="z75" w:id="68"/>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9"/>
    <w:bookmarkStart w:name="z77" w:id="70"/>
    <w:p>
      <w:pPr>
        <w:spacing w:after="0"/>
        <w:ind w:left="0"/>
        <w:jc w:val="both"/>
      </w:pPr>
      <w:r>
        <w:rPr>
          <w:rFonts w:ascii="Times New Roman"/>
          <w:b w:val="false"/>
          <w:i w:val="false"/>
          <w:color w:val="000000"/>
          <w:sz w:val="28"/>
        </w:rPr>
        <w:t>
      19. Потребитель:</w:t>
      </w:r>
    </w:p>
    <w:bookmarkEnd w:id="70"/>
    <w:bookmarkStart w:name="z78" w:id="7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1"/>
    <w:bookmarkStart w:name="z79" w:id="7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2"/>
    <w:bookmarkStart w:name="z80" w:id="7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3"/>
    <w:bookmarkStart w:name="z81" w:id="7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4"/>
    <w:bookmarkStart w:name="z82" w:id="7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5"/>
    <w:bookmarkStart w:name="z83" w:id="76"/>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6"/>
    <w:bookmarkStart w:name="z84" w:id="7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7"/>
    <w:bookmarkStart w:name="z85" w:id="7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8"/>
    <w:bookmarkStart w:name="z86" w:id="79"/>
    <w:p>
      <w:pPr>
        <w:spacing w:after="0"/>
        <w:ind w:left="0"/>
        <w:jc w:val="both"/>
      </w:pPr>
      <w:r>
        <w:rPr>
          <w:rFonts w:ascii="Times New Roman"/>
          <w:b w:val="false"/>
          <w:i w:val="false"/>
          <w:color w:val="000000"/>
          <w:sz w:val="28"/>
        </w:rPr>
        <w:t>
      20. Поставщик:</w:t>
      </w:r>
    </w:p>
    <w:bookmarkEnd w:id="79"/>
    <w:bookmarkStart w:name="z87" w:id="8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0"/>
    <w:bookmarkStart w:name="z88" w:id="81"/>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1"/>
    <w:bookmarkStart w:name="z89" w:id="82"/>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2"/>
    <w:bookmarkStart w:name="z90" w:id="8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3"/>
    <w:bookmarkStart w:name="z91" w:id="84"/>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4"/>
    <w:bookmarkStart w:name="z92" w:id="8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5"/>
    <w:bookmarkStart w:name="z93" w:id="8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6"/>
    <w:bookmarkStart w:name="z94" w:id="87"/>
    <w:p>
      <w:pPr>
        <w:spacing w:after="0"/>
        <w:ind w:left="0"/>
        <w:jc w:val="both"/>
      </w:pPr>
      <w:r>
        <w:rPr>
          <w:rFonts w:ascii="Times New Roman"/>
          <w:b w:val="false"/>
          <w:i w:val="false"/>
          <w:color w:val="000000"/>
          <w:sz w:val="28"/>
        </w:rPr>
        <w:t>
      8) не отказывает в предоставлении коммунальных услуг 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7"/>
    <w:bookmarkStart w:name="z95" w:id="8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8"/>
    <w:bookmarkStart w:name="z96" w:id="89"/>
    <w:p>
      <w:pPr>
        <w:spacing w:after="0"/>
        <w:ind w:left="0"/>
        <w:jc w:val="left"/>
      </w:pPr>
      <w:r>
        <w:rPr>
          <w:rFonts w:ascii="Times New Roman"/>
          <w:b/>
          <w:i w:val="false"/>
          <w:color w:val="000000"/>
        </w:rPr>
        <w:t xml:space="preserve"> Глава 4. Порядок расчета и оплаты коммунальных услуг</w:t>
      </w:r>
    </w:p>
    <w:bookmarkEnd w:id="89"/>
    <w:bookmarkStart w:name="z97" w:id="90"/>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90"/>
    <w:bookmarkStart w:name="z98" w:id="91"/>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1"/>
    <w:bookmarkStart w:name="z99" w:id="92"/>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92"/>
    <w:bookmarkStart w:name="z100" w:id="93"/>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3"/>
    <w:bookmarkStart w:name="z101" w:id="94"/>
    <w:p>
      <w:pPr>
        <w:spacing w:after="0"/>
        <w:ind w:left="0"/>
        <w:jc w:val="both"/>
      </w:pPr>
      <w:r>
        <w:rPr>
          <w:rFonts w:ascii="Times New Roman"/>
          <w:b w:val="false"/>
          <w:i w:val="false"/>
          <w:color w:val="000000"/>
          <w:sz w:val="28"/>
        </w:rPr>
        <w:t xml:space="preserve">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4"/>
    <w:bookmarkStart w:name="z102" w:id="95"/>
    <w:p>
      <w:pPr>
        <w:spacing w:after="0"/>
        <w:ind w:left="0"/>
        <w:jc w:val="both"/>
      </w:pPr>
      <w:r>
        <w:rPr>
          <w:rFonts w:ascii="Times New Roman"/>
          <w:b w:val="false"/>
          <w:i w:val="false"/>
          <w:color w:val="000000"/>
          <w:sz w:val="28"/>
        </w:rPr>
        <w:t>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по установленной мощности.</w:t>
      </w:r>
    </w:p>
    <w:bookmarkEnd w:id="95"/>
    <w:bookmarkStart w:name="z103" w:id="96"/>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6"/>
    <w:bookmarkStart w:name="z104" w:id="97"/>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7"/>
    <w:bookmarkStart w:name="z105" w:id="9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8"/>
    <w:bookmarkStart w:name="z106" w:id="9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9"/>
    <w:bookmarkStart w:name="z107" w:id="100"/>
    <w:p>
      <w:pPr>
        <w:spacing w:after="0"/>
        <w:ind w:left="0"/>
        <w:jc w:val="left"/>
      </w:pPr>
      <w:r>
        <w:rPr>
          <w:rFonts w:ascii="Times New Roman"/>
          <w:b/>
          <w:i w:val="false"/>
          <w:color w:val="000000"/>
        </w:rPr>
        <w:t xml:space="preserve"> Глава 5. Порядок разрешения разногласий</w:t>
      </w:r>
    </w:p>
    <w:bookmarkEnd w:id="100"/>
    <w:bookmarkStart w:name="z108" w:id="10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1"/>
    <w:bookmarkStart w:name="z109" w:id="10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2"/>
    <w:bookmarkStart w:name="z110" w:id="10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3"/>
    <w:bookmarkStart w:name="z111" w:id="10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4"/>
    <w:bookmarkStart w:name="z112" w:id="105"/>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5"/>
    <w:bookmarkStart w:name="z113"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6"/>
    <w:bookmarkStart w:name="z114" w:id="107"/>
    <w:p>
      <w:pPr>
        <w:spacing w:after="0"/>
        <w:ind w:left="0"/>
        <w:jc w:val="both"/>
      </w:pPr>
      <w:r>
        <w:rPr>
          <w:rFonts w:ascii="Times New Roman"/>
          <w:b w:val="false"/>
          <w:i w:val="false"/>
          <w:color w:val="000000"/>
          <w:sz w:val="28"/>
        </w:rPr>
        <w:t>
      2) характер ухудшения качества коммунальных услуг;</w:t>
      </w:r>
    </w:p>
    <w:bookmarkEnd w:id="107"/>
    <w:bookmarkStart w:name="z115" w:id="10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8"/>
    <w:bookmarkStart w:name="z116" w:id="10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9"/>
    <w:bookmarkStart w:name="z117" w:id="11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1"/>
    <w:bookmarkStart w:name="z119" w:id="11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20"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3"/>
    <w:bookmarkStart w:name="z121" w:id="114"/>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4"/>
    <w:bookmarkStart w:name="z122" w:id="11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5"/>
    <w:bookmarkStart w:name="z123" w:id="116"/>
    <w:p>
      <w:pPr>
        <w:spacing w:after="0"/>
        <w:ind w:left="0"/>
        <w:jc w:val="left"/>
      </w:pPr>
      <w:r>
        <w:rPr>
          <w:rFonts w:ascii="Times New Roman"/>
          <w:b/>
          <w:i w:val="false"/>
          <w:color w:val="000000"/>
        </w:rPr>
        <w:t xml:space="preserve"> Глава 6. Заключительные положения</w:t>
      </w:r>
    </w:p>
    <w:bookmarkEnd w:id="116"/>
    <w:bookmarkStart w:name="z124" w:id="117"/>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7"/>
    <w:bookmarkStart w:name="z125" w:id="11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