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b501" w14:textId="eb1b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2022-2024 годы" от 30 декабря 2021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21 декабря 2022 года № 27-2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2022-2024 годы" от 30 декабря 2021 года № 15-1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Кульсары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756 425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364 862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основных капиталов– 581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390 412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786 702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- 30 277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30 277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30 277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Жана-Каратон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198 663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22 759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175 889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200 985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- 2 322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2 322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2 322 тысяч тенге."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Жемского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59 593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53 646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61 604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- 2 011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2 011 тысяч тенге: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2 011 тысяч тенге."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Косчагильского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101 107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8 413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92 471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103 058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- 1 951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1 951 тысяч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1 951 тысяч тенге."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Кара-Арнинского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58 215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7 671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49 924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58 775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560 тысяч тенге."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Майкумгенского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38 658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2 075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36 568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39 116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- 458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 тысяч тенге."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Аккиизтогайского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58 426 тысяч тенге, в том числе: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2 860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55 427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59 064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 тысяч тенге: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 тысяч тенге.".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2022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4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4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5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5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Майкумгенского сельского округа на 2022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5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Аккиизтогайского сельского округа на 2022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