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d6b3" w14:textId="f03d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2022-2024 годы" от 30 декабря 2021 года № 15-1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12 октября 2022 года № 25-1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бюджетах города Кульсары, поселка Жана-Каратон, сельских округов Жем, Косчагиль, Кара-Арна, Майкумген и Аккиизтогай на 2022-2024 годы" от 30 декабря 2021 года № 15-1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Кульсары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834 856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322 101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512 735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865 133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- 30 277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30 277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30 277 тысяч тенге."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Жана-Каратон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135 894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16 189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119 685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138 216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- 2 322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2 322 тысяч тенге: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2 322 тысяч тенге."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Жемского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57 151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5 680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51 426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59 162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- 2 011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2 011 тысяч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2 011 тысяч тенге."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Косчагильского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96 907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8 792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87 945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98 858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- 1 951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1 951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1 951 тысяч тенге."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Кара-Арнинского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56 214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8 613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360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47 241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56 774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560 тысяч тенге: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560 тысяч тенге.".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2022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2022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2022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2022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1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2022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15-1</w:t>
            </w:r>
          </w:p>
        </w:tc>
      </w:tr>
    </w:tbl>
    <w:bookmarkStart w:name="z11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Аккиизтогайского сельского округа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