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d073" w14:textId="8efd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Жылыойского района от 2 ноября 2020 года № 309 "О создании государственного учреждения"Отдел предпринимательства и сельского хозяйства Жылыойского района" в Жылыойском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20 мая 2022 года № 131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Жылыойского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Жылыойского района от 2 ноября 2022 года № 309 "О создании государственного учреждения "Отдел предпринимательства и сельского хозяйства Жылыойского района" в Жылыойском районе"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Жылыойского района"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Атырауской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Жылыойского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Жылыойского района от 20 мая 2022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Жылыойского района от 21 ноября 2020 года № 309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предпринимательства и сельского хозяйства Жылыойского района"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и сельского хозяйства Жылыойского района" (далее государственное учреждение) является государственным органом Республики Казахстан, осуществляющим руководство в сферах предпринимательства и сельского хозяйства.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с изображением Государственного герба РК и штампы со своим наименованием на казахском и русском языках, бланки установленного образца счета в органах казначейства в соответствии с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утверждаются в соответствии с юридического лица законодательством РК.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учреждения: Республика Казахстан, Атырауская область, 060100, Жылыойский район, город Кульсары, улица , Жылқышы Ізтұрғанов, №7.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учреждения осуществляется из республиканского и местных бюджетов, бюджета (сметы расходов) Национального Банка РК в соответствии с законодательствам РК.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полномочиями Государственного учреждения "Отдел предпринимательства и сельского хозяйства Жылыойского района"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получение доходы, направляются в доход государственного бюджет, если иное на установлено законодательством Республики Казахстан.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учреждения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государственного учреждения: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полномочий по формированию и реализации на территории района основных направлений развития предпринимательства, сферы услуг и сельского хозяйства.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установленном порядке в разработке, рассмотрении и согласовании вопросов социально-экономического развития района, входящих компетенцию отдела;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методические материалы и рекомендации по вопросам, отнесеным к его компетенции, а также проводить инструктажы, семинары, совещания, форумы;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местных исполнительных органов и хозяйствующих субъектов статистические и отчетные данные и другие материалы и сведения, необходимые отделу для осуществления своих функций;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информацию о деятельности отдела в средства массовой информации;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Образовывать, при необходимости советы и экспертные группы.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и реализации региональных программ социально-экономического развития района;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сосотояния и прогноз развития предпринимательства, сферы услуг и развития сельского хозяйства в района;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государственной поддержки субъектов агропромышленного комплекса в соответствии с действующим законодательством, государственными, отраслевыми (секторальными), региональными программами и содействие реализации сельскохозяйственной продукции для удовлетворения потребностей населения.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экономическому и социальному развитию предпринимательства, сферы услуг и торговли района;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создании конкурентоспособных новых технологии при развитии отдела предпринимательства и сельского хозяйства;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мониторинга и анализа состояния развития малого и среднего бизнеса района;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Общественным объединением района и Жылыойской районной палатой предпринимателей по поддержке малого и среднего предпринимательства района;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издания и распространения информационных сборников для товаропроизводителей, предпринимателей;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проведении семинаров, выставок конкурсов, форумов, бизнес встреч;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в развитии народных промыслов и ремесел;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разработку региональных программ поддержки малого и среднего бизнеса;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приносит предложения по поддержке и развитию инфраструктуры малого предпринимательства посредством льготного предоставления субьектам малого предпринимательства зданий, сооружении, призводственных помещений и иного имущества, находящегося в коммунальной собственности;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мониторинг цен на продукты питания для социально значимых товаров;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работы по увеличению животноводства и племенному животноводству;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оказывает содействия передачи документов представленных фермерскими хозяйствами для получения субсидий развития племенного животноводства и инвестиционного субсидирования в областной центр;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государственной услуги по государственной регистрации (перерегистрация), снятие с регистрационного учета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и выдача регистрационного документа (дубликата) и государственного номерного знака для них;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Оказывание государственной услуги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внутренний финансовый контроль по направлениям деятельности государственного органа с целью повышения качества производительности его работы;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работы по выполнению задач правового обслуживания, подготовка проекта нормативных актов, приказов, решений и других документов правового характера.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учреждения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учреждения осуществляется первым руководителем, который несет персональную ответственность за выполнение возложенных задач и осуществление им своих полномочий.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Государственного учреждения: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отдела и обеспечивает исполнение возложенных на него задач;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Распределяет полномочия и обьязанности специалистов отдела;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должность и освобождает от должности работников отдела, налагает дисциплинарные взыскание;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отдел во всех органах и организациях в соответствий с действующим законодательством;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на утверждение акиму района положение, структуру отдела;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штатное расписание отдела в пределах установленной численности работников и фонда оплаты труда;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компетенций издает внутренные приказы;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другим вопросам, отнесенным к его компетенций;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коррупций в отделе и несет персональную ответственность за принятие антикоррупционных мер.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предпринимательства и сельского хозяйства Жылыойского района" в период его отсутствия осуществляется лицом, его заменающим в соответствий с действующим законодательством.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Государственном учреждением относится к коммунальной собственности.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управления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