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714fb" w14:textId="5f714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Жылыойского района от 3 апреля 2018 года № 95 "Об утверждении Методики оценки деятельности административных государственных служащих корпуса "Б" акимата Жылыойского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Жылыойского района Атырауской области от 10 февраля 2022 года № 37. Утратило силу постановлением акимата Жылыойского района Атырауской области от 7 апреля 2023 года № 117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Жылыойского района Атырауской области от 07.04.2023 № </w:t>
      </w:r>
      <w:r>
        <w:rPr>
          <w:rFonts w:ascii="Times New Roman"/>
          <w:b w:val="false"/>
          <w:i w:val="false"/>
          <w:color w:val="ff0000"/>
          <w:sz w:val="28"/>
        </w:rPr>
        <w:t>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акимат Жылыойского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Жылыойского района от 3 апреля 2018 года № 95 "Об утверждении Методики оценки деятельности административных государственных служащих корпуса "Б" акимата Жылыойского района" (зарегистрированное в Реестре государственной регистрации нормативных правовых актов за № 4125)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Методике утвержденной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(далее – уполномоченное лицо), создается Комиссия по оценке (далее – Комиссия), рабочим органом которой является служба управления персоналом либо в случае ее отсутствия – иное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лицом. Количество членов Комиссии составляет не менее 5 человек.";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службой управления персоналом и двумя другими служащими государственного органа.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служащим, отказавшимся от ознакомления, результаты оценки направляются посредством интранет - портала государственных органов и/или единой автоматизированной базы данных (информационной системы) по персоналу государственной службы либо системы электронного документооборота в сроки,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40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государственного учреждения "Аппарат акима Жылыойского района".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 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