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5baa7" w14:textId="5d5ba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 товариществу с ограниченной ответственностью "ARPANET"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15 декабря 2022 года № 2869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(180540030242) товариществу ограниченной ответственностью "ARPANET" для прокладки 96 волоконно-оптического кабеля, покрытого полиэтиленовой трубой диаметром 40 мм на земельном участке с протяженностью 1860-2000 метра, расположенный вдоль реки Урал в правобережной стороне от Алиевского моста до ул. Надежда Крупская (район АГУ) без изъятия земельных участков у собственников и землепользователей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Е. Умарова.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Калауи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