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d479" w14:textId="de4d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14 марта 2013 года № 234 "О Положении аппарата акима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21 апреля 2022 года № 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Атырау от 14 марта 2013 года № 234 "О Положении аппарата акима города Атырау"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"Аппарат акима города Атырау",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Атырау"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Атырау.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2022 года № 877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2013 года № 234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Атырау"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Атырау" (далее - Аппарат) является государственным органом Республики Казахстан, обеспечивающее деятельность местного исполнительного органа, акима и осуществляющее иные функции, предусмотренные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Аппарата: 060011, Атырауская область, город Атырау, улица Айтеке би, 77а.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 и акимата города;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задач, возложенных на Аппарат в соответствии с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исполнительных органов, финансируемых из городского бюджета необходимую информацию;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установленных пределах от предприятий, учреждений и организаций всех форм собственности необходимую информацию, документы, иные материалы устные и письменные объяснения по вопросам, отнесенным к компетенции акима;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исполнении актов Президента и Правительства Республики Казахстан, постановлений акимата города, решений и распоряжений акима по утвержденным правилам и требованиям закона, и соблюдения требований делопроизводства, в том числе использования средства защиты в местных органах государственного управления, в государственных предприятиях и учреждениях;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секретную, с государственными и негосударственными органами, организациями по вопросам, отнесенным к ведению Аппарата;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Аппарат функций;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поступившие в Аппарат;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 - аналитическое, организационно - правовое, документационное, материально - техническое и иное обеспечение деятельности акима и его заместителей, заседаний акимата города и других мероприятий, проводимых руководством города;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государственных органов непосредственно подчиненных акиму;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взаимодействие с органами местного самоуправления;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внесение акиму области представления о награждении государственными наградами, присвоении почетных и иных званий соответствующим лицам;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внесение на утверждение городского маслихата схемы управления города;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установление и доведения до государственных органов непосредственно подчиненных акиму лимита штатной численности исполнительных органов, финансируемых из городского бюджета;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делопроизводства акимата и обработка корреспонденции, поступающей в акимат;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экспертизы проектов постановлений акимата, решений и распоряжений акима города;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проектов постановлений акимата города, решений, и распоряжений акима;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подготовки ежеквартального перечня вопросов, составление повесток дня, подготовка материалов для рассмотрения на заседаниях акимата города по предложениям членов акимата города, руководителей исполнительных органов, финансируемых из городского бюджета;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и защита интересов акима и Аппарата в судебных органах;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деятельности акима и акимата города в средствах массовой информации;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деятельности городских комиссии по противодействию коррупций, по государственным наградам, по вопросам поощрения граждан участвующих в охране общественного порядка, по профилактике правонарушения, по делам несовершеннолетних и защите их прав, конкурсной комиссии по отбору кандидатов на занятие вакантных административных государственных должностей;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местных исполнительных органов в процессе исполнения актов и поручений Президента и Правительства Республики, акимов области и города;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секретного делопроизводства, специальной связи, обработка корреспонденции, режима секретности;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приема, регистрации, учета и рассмотрения обращений физических и юридических лиц, адресованные акимату, акиму, его заместителям и Аппарату;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наполнения, обеспечение достоверности и актуальности электронных информационных ресурсов местных исполнительных органов;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размещение открытых данных на государственном и русском языках на интернет-портале открытых данных;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размещение интернет-ресурсов на единой платформе интернет-ресурсов государственных органов, а также обеспечение их достоверности и актуализации;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функций, возложенные законами и иными нормативными правовыми актами Республики Казахстан.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не имеет заместителей.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общее руководство деятельностью дисциплинарной и конкурсной комиссий аппарата;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служебной дисциплины и устанавливает в Аппарате внутренний трудовой распорядок;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акиму предложения по структуре Аппарата, штатному расписанию в пределах установленной штатной численности, надбавкам и доплатам к должностным окладам работников Аппарата в пределах выделенного фонда оплаты труда, вопросам премирования;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утверждает инструкции по Аппарату;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Аппарата в государственных органах и иных организациях;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административно-хозяйственной деятельностью Аппарата;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 от имени акима специалистам Аппарата для представления акима и Аппарата в судебных и иных органах;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возложенные законами и иными нормативными правовыми актами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Аппаратом, относится к коммунальной собственности.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осуществляются в соответствии с законодательством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Аппарата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аппарата акима города Атырау".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