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8d22" w14:textId="548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Атырау от 22 декабря 2021 года № 126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 декабря 2022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22 декабря 2021 года № 126 "О бюджете города на 2022-2024 годы" (зарегистрировано в реестре государственной регистрации нормативных правовых актов за № 26260)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320 843 607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277 573 679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3 090 515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7 093 026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33 086 387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326 936 843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-6 093 236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6 093 236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17 564 742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11 882 887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411 381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на 2022 год в сумме – 2 614 931 тысяч тенге";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 и 19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Произведенные кассовые расходы по специфике 431 "Строительство новых объектов и реконструкция имеющихся объектов" программы 13 9 467 079 015 "Развитие социальной и инженерной инфраструктуры в сельских населенных пунктах в рамках проекта "Ауыл-Ел бесігі"" в сумме 48 750 346 тенге 16 копеек перенести на специфику 431 "Строительство новых объектов и реконструкция имеющихся объектов" программы 13 9 467 079 055 "Развитие социальной и инженерной инфраструктуры в сельских населенных пунктах в рамках проекта "Ауыл-Ел бесігі"".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Произведенные кассовые расходы по специфике 431 "Строительство новых объектов и реконструкция имеющихся объектов" программы 07 1 467 004 028 "Проектирование, развитие и (или) обустройство инженерно-коммуникационной инфраструктуры" в сумме 42 689 000 тенге перенести на специфику 431 "Строительство новых объектов и реконструкция имеющихся объектов" программы 07 1 467 004 032 "Проектирование, развитие и (или) обустройство инженерно-коммуникационной инфраструктуры".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320 843 607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государственными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государственными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326 936 843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42 063 803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23 585 979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8 406 449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5 874 617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3 771 898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2 243 218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5 562 189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