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05d2" w14:textId="8ce0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декабря 2022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размер предельно допустимых розничных цен на социально значимые продовольственные товары в Атырауской области на срок девяносто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