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36e" w14:textId="7714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декабря 2022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в Атырауской области – сахар белый – сахар - песок – 530 тенге за килограмм,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