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ebae" w14:textId="5f4e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6 апреля 2018 года № 71 "О реорганизации государственного учреждения "Управление сельского хозяйства и ветеринарии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мая 2022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6 апреля 2018 года № 71 "О реорганизации государственного учреждения "Управление сельского хозяйства и ветеринарии Атырауской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"Управление рыбного хозяйства Атырауской области",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рыбного хозяйства Атырауской области"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заместителя акима Атырауской области Нурлыбаева К.Е.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71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рыбного хозяйства Атырауской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рыбного хозяйства Атырауской области" (далее - Управление) является государственным органом Республики Казахстан, осуществляющим руководство в сфере рыбного хозяйства по Атырауской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Атырауская область, город Атырау, улица Айтеке би, 77.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поддержки рыбодобывающим и перерабатывающим организациям по организации промыслового рыболовства и развитию производственной базы;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охраны, воспроизводства и использования рыбных ресурсов в рамках, возложенных на Управление полномочий.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 юридических лиц;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перечень рыбохозяйственных водоемов местного значения;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перечень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в соответствии с критериями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работы по принятию решения закреплению рыбохозяйственных водоемов и (или) участков за пользователями животным миром и установлению сервитутов для нужд рыбного хозяйств в порядке, установленном законодательством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работы по принятию решения по переводу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мероприятия по оказанию помощи животным (рыбам) в случае их заболеваний, угрозы их гибели на незакрепленных охотничьих угодьях и рыбохозяйственных водоемах и (или) участках;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деятельность по интродукции, реинтродукции и гибридизации, а также по искусственному разведению животных, в том числе редких и находящихся под угрозой исчезновения видов животных (рыб);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и обеспечивают охрану в резервном фонде рыбохозяйственных водоемов и (или) участков;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основании научных рекомендаций вести паспортизацию рыбохозяйственных водоемов и (или) участков;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работы по устанавливанию зоны рекреационного рыболовства;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работы по устанавливаю границы рыбохозяйственных участков, открывают и закрывают тони (тоневые участки);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выдавать разрешения на пользование животным миром (рыбным ресурсам),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организуют и (или) обеспечивают проведение научных исследований и проектно-изыскательских работ в области охраны, воспроизводства и использования животного мира на территории области;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организуют мелиоративный лов рыб в случаях возникновения угрозы замора на рыбохозяйственных водоемах и (или) участках резервного фонда на основании решения территориального подразделения ведомства уполномоченного органа;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возмещение части расходов, понесенных субъектами рыбного хозяйства при инвестиционных вложениях;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субсидий на повышение продуктивности и качества продукции аквакультуры (рыбоводства), а также развитие племенного рыбоводства;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иные функции, возложенные на него законодательством.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