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0325" w14:textId="e6b0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Атырауской области от 14 апреля 2008 года № 103 "Вопросы Управления земельных отношений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26 мая 2022 года № 121. Утратило силу постановлением акимата Атырауской области от 31 октября 2023 года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31.10.2023 № </w:t>
      </w:r>
      <w:r>
        <w:rPr>
          <w:rFonts w:ascii="Times New Roman"/>
          <w:b w:val="false"/>
          <w:i w:val="false"/>
          <w:color w:val="ff0000"/>
          <w:sz w:val="28"/>
        </w:rPr>
        <w:t>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Атырауской области от 14 апреля 2008 года № 103 "Вопросы Управления земельных отношений Атырауской области"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об Управлении земельных отношений Атырауской области, утвержденное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земельных отношений Атырауской области"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Атырауской области Нурлыбаева К.Е.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подписания и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 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акимата 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2008 года № 103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земельных отношений Атырауской области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земельных отношений Атырауской области" (далее – Управление) является государственным органом Республики Казахстан, осуществляющим руководство в сфере соблюдения земельного законодательства, а также координацию, руководство и контроль за деятельностью районных, городских исполнительных органов в сфере земельных отношений по Атырауской области.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символы и знаки отличи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действующим законодательством.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 060010, Республика Казахстан, Атырауская область, город Атырау, улица Айтеке би, дом 77.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доходы, направляются в государственный бюджет, если иное не установлено законодательством Республики Казахстан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Управления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 Управления: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оснований, условий и пределов возникновения, изменения и прекращения права собственности на земельный участок и права землепользования, порядка осуществления прав и обязанновтсей собственников земельных участков и землепользователей, регулирование земельных отношений в целях обеспечения рационального использования и охраны земель;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регулирования земельных отношений;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координации, руководство и контроль за деятельностью районных, городских (при необходимости поселковых, сельских аульных) исполнительных органов по использованию и охране земельных ресурсов.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разработке планов земельно-хозяйственного устройства территории населенных пунктов, включая сельскохозяйственные угодья, переданные в ведение сельских (аульных) исполнительных органов, для утверждения соответствующим представительным органом и обеспечение их выполнения;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областному исполнительному органу по прогнозу и планированию использования земель на основе зонирования, краткосрочной и долгосрочной программы по рациональному использованию земель;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проводение земельной политики на местном уровне совместно с межрегиональной земельной инспекцией и Атырауским филиалом республиканского государственного предприятия на праве хозяйственного ведения "Научно-производственный центр земельного кадастра";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указаний местным исполнительным органам и хозяйствующим субъектам в пределах своей компетенции;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и получение информации, справочных материалов от местных исполнительных органов и хозяйствующих субъектов необходимых для осуществления функций, возложенных на Управление, а также в необходимых случаях требовать разъяснения по ним;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по согласованию к работе необходимых специалистов из других учреждений и органов местного управления, а также независимых экспертов;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совещаний, семинаров, конференций по вопросам, входящим в компетенцию Управления земельных отношений Атырауской области;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и обязанностей, предусмотренные действующими законодательными актами и функцией настоящего Положения.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 Республики Казахстан;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реализацию возложенных на Управление функций;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рассматривать жалобы и обращения, поступившие в Управление;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обязанности, предусмотренные законодательством Республики Казахстан.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Управления: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предложений и проектов решений местного исполнительного органа области по предоставлению земельных участков для целей недропользования (для проведения работ по добыче; по совмещенной разведке и добыче; по строительству и (или) эксплуатации подземных сооружений, не связанных с разведкой и (или) добычей), строительства (реконструкции) магистральных трубопроводов, объектов переработки нефти и газа, объектов по использованию возобновляемых источников энергии, для индустриально-инновационных проектов субъектов индустриально-инновационной деятельности, реализация инвестиционных приоритетных проектов в соответствии Предпринимательским кодексом Казахстан, создания и расширения особо охраняемых природных территорий местного значения, а также по принудительному отчуждению земельных участков для государственных нужд при обнаружении и под разработку месторождений полезных ископаемых, для строительства (реконструкции) магистральных трубопроводов, создания и расширения особо охраняемых природных территорий местного значения, а также по принудительному отчуждению земельных участков для государственных нужд при обнаружении и под разработку месторождений полезных ископаемых,для строительства (реконструкции) магистральных трубопроводов, создания и расширения особо охраняемых природных территорий местного значения;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предложений и проектов решений местного исполнительного органа области по предоставлению земельных участков государственным научно-исследовательским организациям и их опытным хозяйствам, а также государственным семеноводческим хозяйствам и племенным заводам;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и проектов решений местного исполнительного органа области по предоставлению земельных участков, занятых территориальными водами, для строительства искусственных сооружений;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предложений по резервированию земель;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утверждение кадастровой (оценочной) стоимости конкретных земельных участков, продаваемых в частную собственность государством, в пределах его компетенции;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делимости и неделимости земельных участков в пределах его компетенции;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проведения землеустройства и утверждение землеустроительных проектов по формированию земельных участков;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разработки проектов зонирования земель и программ, проектов и схем по рациональному использованию земель области;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проведения земельных торгов (конкурсов, аукционов) в пределах его компетенции;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экспертизы областных, городских, районных программ, проектов и схем, затрагивающих вопросы использования и охраны земель;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заключение договоров купли-продажи и договоров аренды земельного участка и временного безвозмездного землепользования в пределах его компетенции и осуществление контроля за исполнением условий заключенных договоров;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баланса земель области на основании данных районов, городов областного значения 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подготовка предложений по выдаче разрешений местным исполнительным органом области на использование земельных участков для проведения изыскательских работ в соответствии Земельным кодексом;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подготовка предложений по переводу сельскохозяйственных угодий из одного вида в другой;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утверждение земельно-кадастрового плана.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 полномочия руководителя Управления.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руководителя Управления: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Управления и обеспечивает выполнение возложенных на него задач;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Управления в госуларственных органах, судах и других организациях;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своих работников Управления;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назначает на должность и освобождает от должности работников Управления;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поощряет и налагает дисциплинарные взыскания на сотрудников Управления;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необходимые меры, направленные на противодействие коррупции в Управлении и несет персональную ответственность за принятие антикоррупционых мер;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приказы, принимает решения по другим вопросам, относящимся к его компетенции;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назначает, а также освобождает руководителей отделов, для которых Управление является органом государственного управления;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69"/>
    <w:bookmarkStart w:name="z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Управлением, относится к коммунальной собственности.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4"/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Управления осуществляются в соответствии с законодательством Республики Казахстан.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