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bb15" w14:textId="63d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30 декабря 2020 года № 292 "О реорганизации некоторых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117. Утратило силу постановлением акимата Атырауской области от 18 июля 2023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ff0000"/>
          <w:sz w:val="28"/>
        </w:rPr>
        <w:t>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30 декабря 2020 года № 292 "О реорганизации некоторых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финансов Атырауской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Атырауской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Таушова Н.Б.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Атырауский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292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Атырауской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Атырауской области" (далее - Управление) является государственным органом Республики Казахстан, осуществляющим руководство в сферах управления исполнения бюджета, ведения бухгалтерского учета, бюджетного учета и бюджетной отчетности по исполнению местного бюджета, коммунальным имуществом и государственных закупок.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исполнению областного бюджета, местного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бюджетной отчетности;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управлению коммунальным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государственных закупок;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в сфере бюджетного законодательства, ведения бухгалтерского учета, управления коммунальным имуществом, государственных закупок и функцией настоящего Положения;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бюджетного законодательства, ведения бухгалтерского учета, управления коммунальным имуществом и государственных закупок.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бюджета и координации деятельности администраторов бюджетных программ по исполнению бюджета;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сводного плана поступлений в бюджет по полному объему группировочных кодов классификации поступлений бюджета исходя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сроков поступлений платежей в бюджет в соответствии с законами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бюджетными деньгами;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необходимых мер для обеспечения наличностью платежей в объеме, предусмотренном в сводном плане поступлений и финансирования по платежам;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движения денег на контрольном счете наличности соответствующего бюджета;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бюджетного мониторинга;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ежеквартально по результатам бюджетного мониторинга и по итогам года направление в Министерство финансов Республики Казахстан аналитического отчета об исполнении бюджета, а также ежемесячно администраторам бюджетных программ информации - напоминаний о непринятых обязательствах и несвоевременном выполнении плана финансирования по платежам;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ежемесячное представление отчета об исполнении областного бюджета в акимат, ревизионную комиссию области, местный уполномоченный орган по государственному планированию, уполномочный орган по внутреннему государственному аудиту;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отчета о результатах мониторинга реализации целевых текущих трансфертов, целевых трансфертов на развитие и кредитов, выделенных из республиканского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представление бюджетной отчетности по области: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области;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области;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об исполнении местного бюджета по области;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представление консолидированной финансовой отчетности местного бюджета по области;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полнотой перечисления от бюджетных изъятий;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перечисление бюджетных изъятий в вышестоящие бюджеты в пределах сумм, утвержденным законом о республиканском бюджете на соответствующий финансовый год;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перечисление бюджетных субвенций в нижестоящие бюджеты в пределах сумм, утвержденным решением маслихата о местном бюджете на соответствующий финансовый год;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регистрация бюджетных кредитов за счет денег местных бюджетов путем присвоения кредитному договору регистрационного номера и записи в книге регистрации;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мониторинга государственных обязательств по проектам государственно-частного партнерства местных исполнительных органов;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на регистрацию в центральный уполномоченный орган по исполнению бюджета договоров государственных обязательств по проектам государственно-частного партнерства местных исполнительных органов;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закрепление областного коммунального имущества за областными коммунальными юридическими лицами;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контроля за использованием и сохранностью областного коммунального имущества;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необходимых мер по передаче государственного имущества, закрепленного за государственными юридическими лицами, из одного вида государственной собственности в другой в соответствии с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необходимых мер по передаче государственного имущества из одного уровня местного государственного управления коммунальным имуществом в другой в соответствии с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необходимых мер по приватизации областного коммунального имущества, а также предприятий как имущественного комплекса;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приватизации областного коммунального имущества,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для осуществления контроля ознакомление с документами, связанными с исполнением договора купли-продажи, в том числе прекратившего свое действие, и привлечение к работе экспертов, оценщиков, а также консультационных, аудиторских и иных организаций;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от имени местного исполнительного органа права субъекта права коммунальной собственности в отношении коммунальных юридических лиц;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приобретения государством прав на имущество по договору дарения и заключения договора в соответствии с законодательством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решение об использовании областного коммунального имущества, в том числе о передаче его в аренду, безвозмездное пользование и доверительное управление;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перераспределяет имущества ликвидированного государственного юридического лица, оставшееся после удовлетворения требований кредиторов;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полнотой и своевременностью перечисления государственными предприятиями в бюджет установленной части чистого дохода;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от лица акимата области права области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устав (положение) областных коммунальных юридических лиц, внесение в него изменений и дополнений по уполномочию акимата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размеры дивидендов (дохода) акционерных обществ, товарищества с ограниченной ответственностью, государственные пакеты акций (доли участия в уставном капитале), находящихся в коммунальной собственности;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гражданского бюджета на стадии исполнения бюджета;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выполнение процедур организации и проведения централизованных государственных закупок в соответствии с действующим законодательством;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ограничений, связанных с участием в государственных закупках на любой стадии осуществления государственных закупок;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установление достоверности информации предоставляемой потенциальным поставщиком на любой стадии осуществления государственных закупок;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государственные закупки способами конкурса (открытого конкурса, конкурса с использованием двухэтапных процедур, конкурса с предварительным квалификационным отбором, конкурса с использованием рамочных соглашений, конкурса с использованием рейтингово-балльной системы), аукциона;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полномочий в сфере бюджетного законодательства, ведения бухгалтерского учета, управления коммунальным имуществом и государственных закупок возлагаемых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