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f5d5" w14:textId="8a4f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27 марта 2018 года № 56 "Об утверждении Методики оценки деятельности административных государственных служащих корпуса "Б" акимата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февраля 2022 года № 22. Утратило силу постановлением акимата Атырауской области от 25 апреля 2023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25.04.2023 № </w:t>
      </w:r>
      <w:r>
        <w:rPr>
          <w:rFonts w:ascii="Times New Roman"/>
          <w:b w:val="false"/>
          <w:i w:val="false"/>
          <w:color w:val="ff0000"/>
          <w:sz w:val="28"/>
        </w:rPr>
        <w:t>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24 декабря 2021 года № 247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марта 2018 года № 56 "Об утверждении Методики оценки деятельности административных государственных служащих корпуса "Б" акимата Атырауской области" (зарегистрировано в Реестре государственной регистрации нормативных правовых актов под № 4097)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акимата Атырауской области, утвержденной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Атырауской области Республики Казахстан" Исакова Б.А.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Досмухамбетов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