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76b2" w14:textId="a167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17/7 "Об утверждении бюджета Новопокровского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2022-2024 годы" от 30 декабря 2021 года № 17/7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Новопокровского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30 198,4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–2 475,1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27 723,3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40 485,9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-10 287,5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10 287,5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10 287,5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