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c83" w14:textId="bc8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17/6 "Об утверждении бюджета Кривощековского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2022-2024 годы" от 30 декабря 2021 года № 17/6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Кривощековского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190 850,1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191 113,9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атомобильных дорог в городе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