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f4e6" w14:textId="ee7f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2021 года № 17/7 "Об утверждении бюджета Новопокровского сельского округа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20 октября 2022 года № 25/10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Новопокровского сельского округа района Шал акына на 2022-2024 годы" от 30 декабря 2021 года № 17/7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Новопокровского сельского округа района Шал акына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30 485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27 363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40 772,8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- 10 287,5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10 287,5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–10 287,5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 № 25/10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17/7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