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21cf" w14:textId="1232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декабря 2021 года № 17/9 "Об утверждении бюджета Семипольского сельского округа района Шал акына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10 августа 2022 года № 23/11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Семипольского сельского округа района Шал акына на 2022-2024 годы" от 30 декабря 2021 года № 17/9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Семипольского сельского округа района Шал акына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26 735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24 012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26 738,4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 № 23/11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17/9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Семипольского сельского округа района Шал акына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