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53bdd" w14:textId="dd53b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Шал акына Северо-Казахстанской области от 24 декабря 2021 года № 16/1 "Об утверждении бюджета района Шал акына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Шал акына Северо-Казахстанской области от 16 июня 2022 года № 22/13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Шал акына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Шал акына Северо-Казахстанской области "Об утверждении бюджета района Шал акына на 2022-2024 годы" от 24 декабря 2021 года № 16/1 (зарегистрировано в Реестре государственной регистрации нормативных правовых актов под № 26175)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района Шал акына на 2022 – 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5 888 171,7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470 422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5 729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6 500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5 405 520,7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5 941 828,6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42 793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50 540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7 747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- 96 449,9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96 449,9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50 540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7 747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53 656,9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резерв местного исполнительного органа района на 2022 год в сумме 18 000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Шал акына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Амрин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июня 2022 года № 22/13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 № 16/1</w:t>
            </w:r>
          </w:p>
        </w:tc>
      </w:tr>
    </w:tbl>
    <w:bookmarkStart w:name="z4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Шал акына на 2022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5 888 171,7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5 405 520,7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5 373 084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5 373 084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5 941 828,6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532 316,1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сельского хозяйства и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005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занятости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нуждающихся инвалидов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023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1 423 875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504 408,4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490 266,4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490 266,4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бизнеса-2050"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2 589 961,8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2 589 961,8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2 589 961,8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2 348 605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038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-96 449,9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Финансирование дефицита 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53 656,9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