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408" w14:textId="fb12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Афанасьевского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42 839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46 115,8 тысяч тенге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Афанасьевского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Афанасьевского сельского округа на 2023 год в сумме 25 269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Афанасьевского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2023 - 2025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28/7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28/7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28/7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