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98be" w14:textId="2b89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17/3 "Об утверждении бюджета Аютасского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2022-2024 годы" от 30 декабря 2021 года № 17/3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Аютасского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30 919,6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5 045,3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25 874,3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42 334,8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-11 415,2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11 415,2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11 415,2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