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905b9" w14:textId="07905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Шал акына Северо-Казахстанской области от 30 декабря 2021 года № 17/1 "Об утверждении бюджета города Сергеевки района Шал акына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Шал акына Северо-Казахстанской области от 28 ноября 2022 года № 27/5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Шал акына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Шал акына Северо-Казахстанской области "Об утверждении бюджета города Сергеевки района Шал акына на 2022-2024 годы" от 30 декабря 2021 года № 17/1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Сергеевки района Шал акына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107 405,3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48 390,7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59 014,6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114 460,4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- 7 055,1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7 055,1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7 055,1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,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Шал акына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Амрин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2022 года № 27/5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проекту решения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17/1</w:t>
            </w:r>
          </w:p>
        </w:tc>
      </w:tr>
    </w:tbl>
    <w:bookmarkStart w:name="z3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Сергеевки района Шал акына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34 173,7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59 014,6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114 460,4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47 956,7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47 956,7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47 956,7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-7 055,1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7 055,1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