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036f7" w14:textId="16036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Шал акына Северо-Казахстанской области от 30 декабря 2021 года № 17/2 "Об утверждении бюджета Афанасьевского сельского округа района Шал акына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Шал акына Северо-Казахстанской области от 10 августа 2022 года № 23/5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Шал акына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Шал акына Северо-Казахстанской области "Об утверждении бюджета Афанасьевского сельского округа района Шал акына на 2022-2024 годы" от 30 декабря 2021 года № 17/2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Афанасьевского сельского округа района Шал акына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37 568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3 680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33 888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37 952,1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-384,1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384,1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384,1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 Шал акына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Амрин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Шал акына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августа 2022 года № 23/5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Шал акына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 17/2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Афанасьевского сельского округа района Шал акына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