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00a7" w14:textId="caa0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17 марта 2022 года № 19/4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района Шал акына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Шал акына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опубликования, и распространяется на правоотношения, возникшие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