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983ab" w14:textId="2b983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30 декабря 2021 года № 17/1 "Об утверждении бюджета города Сергеевки района Шал акына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17 марта 2022 года № 19/2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бюджета города Сергеевки района Шал акына на 2022-2024 годы" от 30 декабря 2021 года № 17/1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Сергеевки района Шал акына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86 894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49 150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37 744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90 898,5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- 4 004,5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4 004,5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4 004,5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2022 года № 19/2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17/1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Сергеевки района Шал акына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90 898,5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-4 004,5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