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d0bea" w14:textId="18d0b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Уалихановского районного маслихата от 30 декабря 2021 года № 12-14 с "Об утверждении бюджета Тельжанского сельского округа Уалихановского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Уалихановского районного маслихата Северо-Казахстанской области от 13 сентября 2022 года № 12-22 c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Уалихановский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Уалихановского районного маслихата "Об утверждении бюджета Тельжанского сельского округа Уалихановского района на 2022-2024 годы" от 30 декабря 2021 года № 12-14 с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Тельжанского сельского округа Уалихановского района на 2022-2024 годы согласно приложениям 1, 2 и 3 к настоящему решению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44 208,7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2 322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41 836,7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44 544,4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-335,7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335,7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–335,7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Cекретарь Уалихановского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М. Абдулов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сентября 2022 года № 12-22 с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30декабря 2021 года № 12-14с</w:t>
            </w:r>
          </w:p>
        </w:tc>
      </w:tr>
    </w:tbl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Тельжанского сельского округа Уалихановского района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44 208,7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41 836,7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41 836,7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41 836,7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44 544,4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20 657,7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20 657,7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20 657,7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