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3e34" w14:textId="0663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11-26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282 708,3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2 496,2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1 161,9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265,5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278 784,7 тысяч тенге;</w:t>
      </w:r>
    </w:p>
    <w:bookmarkEnd w:id="7"/>
    <w:bookmarkStart w:name="z13" w:id="8"/>
    <w:p>
      <w:pPr>
        <w:spacing w:after="0"/>
        <w:ind w:left="0"/>
        <w:jc w:val="both"/>
      </w:pPr>
      <w:r>
        <w:rPr>
          <w:rFonts w:ascii="Times New Roman"/>
          <w:b w:val="false"/>
          <w:i w:val="false"/>
          <w:color w:val="000000"/>
          <w:sz w:val="28"/>
        </w:rPr>
        <w:t>
      2) затраты – 283 037,1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-328,8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328,8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–328,8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11-3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11-7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11-10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доходы бюджета Кулыкольского сельского округа на 2023 год формируются в соответствии с Бюджетным кодексом Республики Казахстан за счет следующих налоговых поступлений:</w:t>
      </w:r>
    </w:p>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9" w:id="44"/>
    <w:p>
      <w:pPr>
        <w:spacing w:after="0"/>
        <w:ind w:left="0"/>
        <w:jc w:val="both"/>
      </w:pPr>
      <w:r>
        <w:rPr>
          <w:rFonts w:ascii="Times New Roman"/>
          <w:b w:val="false"/>
          <w:i w:val="false"/>
          <w:color w:val="000000"/>
          <w:sz w:val="28"/>
        </w:rPr>
        <w:t>
      4. Установить,что поступлениями трансфертов в бюджет сельского округа являются трансферты из районного бюджета.</w:t>
      </w:r>
    </w:p>
    <w:bookmarkEnd w:id="44"/>
    <w:bookmarkStart w:name="z50" w:id="45"/>
    <w:p>
      <w:pPr>
        <w:spacing w:after="0"/>
        <w:ind w:left="0"/>
        <w:jc w:val="both"/>
      </w:pPr>
      <w:r>
        <w:rPr>
          <w:rFonts w:ascii="Times New Roman"/>
          <w:b w:val="false"/>
          <w:i w:val="false"/>
          <w:color w:val="000000"/>
          <w:sz w:val="28"/>
        </w:rPr>
        <w:t>
      5. Предусмотреть бюджетные субвенции, передаваемые из районного бюджета в сельский бюджет в сумме 229 892 тысяч тенге.</w:t>
      </w:r>
    </w:p>
    <w:bookmarkEnd w:id="45"/>
    <w:bookmarkStart w:name="z51" w:id="46"/>
    <w:p>
      <w:pPr>
        <w:spacing w:after="0"/>
        <w:ind w:left="0"/>
        <w:jc w:val="both"/>
      </w:pPr>
      <w:r>
        <w:rPr>
          <w:rFonts w:ascii="Times New Roman"/>
          <w:b w:val="false"/>
          <w:i w:val="false"/>
          <w:color w:val="000000"/>
          <w:sz w:val="28"/>
        </w:rPr>
        <w:t>
      6. Учесть в сельском бюджете на 2023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w:t>
      </w:r>
    </w:p>
    <w:bookmarkEnd w:id="46"/>
    <w:bookmarkStart w:name="z52" w:id="47"/>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2023-2025 годы".</w:t>
      </w:r>
    </w:p>
    <w:bookmarkEnd w:id="47"/>
    <w:bookmarkStart w:name="z53" w:id="48"/>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48"/>
    <w:p>
      <w:pPr>
        <w:spacing w:after="0"/>
        <w:ind w:left="0"/>
        <w:jc w:val="both"/>
      </w:pPr>
      <w:r>
        <w:rPr>
          <w:rFonts w:ascii="Times New Roman"/>
          <w:b w:val="false"/>
          <w:i w:val="false"/>
          <w:color w:val="000000"/>
          <w:sz w:val="28"/>
        </w:rPr>
        <w:t>
      1)на содержание аппарата;</w:t>
      </w:r>
    </w:p>
    <w:p>
      <w:pPr>
        <w:spacing w:after="0"/>
        <w:ind w:left="0"/>
        <w:jc w:val="both"/>
      </w:pPr>
      <w:r>
        <w:rPr>
          <w:rFonts w:ascii="Times New Roman"/>
          <w:b w:val="false"/>
          <w:i w:val="false"/>
          <w:color w:val="000000"/>
          <w:sz w:val="28"/>
        </w:rPr>
        <w:t xml:space="preserve">
      2)на освещение улиц; </w:t>
      </w:r>
    </w:p>
    <w:p>
      <w:pPr>
        <w:spacing w:after="0"/>
        <w:ind w:left="0"/>
        <w:jc w:val="both"/>
      </w:pPr>
      <w:r>
        <w:rPr>
          <w:rFonts w:ascii="Times New Roman"/>
          <w:b w:val="false"/>
          <w:i w:val="false"/>
          <w:color w:val="000000"/>
          <w:sz w:val="28"/>
        </w:rPr>
        <w:t>
      3)на обустройство детской игровой площадки в селе Каратал;</w:t>
      </w:r>
    </w:p>
    <w:p>
      <w:pPr>
        <w:spacing w:after="0"/>
        <w:ind w:left="0"/>
        <w:jc w:val="both"/>
      </w:pPr>
      <w:r>
        <w:rPr>
          <w:rFonts w:ascii="Times New Roman"/>
          <w:b w:val="false"/>
          <w:i w:val="false"/>
          <w:color w:val="000000"/>
          <w:sz w:val="28"/>
        </w:rPr>
        <w:t>
      4)на обустройство детской игровой площадки в селе Береке;</w:t>
      </w:r>
    </w:p>
    <w:p>
      <w:pPr>
        <w:spacing w:after="0"/>
        <w:ind w:left="0"/>
        <w:jc w:val="both"/>
      </w:pPr>
      <w:r>
        <w:rPr>
          <w:rFonts w:ascii="Times New Roman"/>
          <w:b w:val="false"/>
          <w:i w:val="false"/>
          <w:color w:val="000000"/>
          <w:sz w:val="28"/>
        </w:rPr>
        <w:t xml:space="preserve">
      5)на содержание клуба; </w:t>
      </w:r>
    </w:p>
    <w:p>
      <w:pPr>
        <w:spacing w:after="0"/>
        <w:ind w:left="0"/>
        <w:jc w:val="both"/>
      </w:pPr>
      <w:r>
        <w:rPr>
          <w:rFonts w:ascii="Times New Roman"/>
          <w:b w:val="false"/>
          <w:i w:val="false"/>
          <w:color w:val="000000"/>
          <w:sz w:val="28"/>
        </w:rPr>
        <w:t>
      6)на обеспечение функционирования автомобильных дорог;</w:t>
      </w:r>
    </w:p>
    <w:p>
      <w:pPr>
        <w:spacing w:after="0"/>
        <w:ind w:left="0"/>
        <w:jc w:val="both"/>
      </w:pPr>
      <w:r>
        <w:rPr>
          <w:rFonts w:ascii="Times New Roman"/>
          <w:b w:val="false"/>
          <w:i w:val="false"/>
          <w:color w:val="000000"/>
          <w:sz w:val="28"/>
        </w:rPr>
        <w:t>
      7)на благоустройство территории.</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Уалихановского районного маслихата Северо-Казахстанской области от 05.09.2023 </w:t>
      </w:r>
      <w:r>
        <w:rPr>
          <w:rFonts w:ascii="Times New Roman"/>
          <w:b w:val="false"/>
          <w:i w:val="false"/>
          <w:color w:val="000000"/>
          <w:sz w:val="28"/>
        </w:rPr>
        <w:t>№ 11-7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328,8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11-3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11-26 с</w:t>
            </w:r>
          </w:p>
        </w:tc>
      </w:tr>
    </w:tbl>
    <w:bookmarkStart w:name="z66" w:id="50"/>
    <w:p>
      <w:pPr>
        <w:spacing w:after="0"/>
        <w:ind w:left="0"/>
        <w:jc w:val="left"/>
      </w:pPr>
      <w:r>
        <w:rPr>
          <w:rFonts w:ascii="Times New Roman"/>
          <w:b/>
          <w:i w:val="false"/>
          <w:color w:val="000000"/>
        </w:rPr>
        <w:t xml:space="preserve"> Бюджет Кулыкольского сельского округа Уалихановского района на 2023 год</w:t>
      </w:r>
    </w:p>
    <w:bookmarkEnd w:id="50"/>
    <w:bookmarkStart w:name="z68" w:id="51"/>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11-3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11-7 с</w:t>
      </w:r>
      <w:r>
        <w:rPr>
          <w:rFonts w:ascii="Times New Roman"/>
          <w:b w:val="false"/>
          <w:i w:val="false"/>
          <w:color w:val="ff0000"/>
          <w:sz w:val="28"/>
        </w:rPr>
        <w:t xml:space="preserve"> (вводится в действие с 01.01.2023); от 15.11.2023 </w:t>
      </w:r>
      <w:r>
        <w:rPr>
          <w:rFonts w:ascii="Times New Roman"/>
          <w:b w:val="false"/>
          <w:i w:val="false"/>
          <w:color w:val="ff0000"/>
          <w:sz w:val="28"/>
        </w:rPr>
        <w:t>№ 11-10 с</w:t>
      </w:r>
      <w:r>
        <w:rPr>
          <w:rFonts w:ascii="Times New Roman"/>
          <w:b w:val="false"/>
          <w:i w:val="false"/>
          <w:color w:val="ff0000"/>
          <w:sz w:val="28"/>
        </w:rPr>
        <w:t xml:space="preserve"> (вводится в действие с 01.01.2023).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26327,8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2"/>
          <w:p>
            <w:pPr>
              <w:spacing w:after="20"/>
              <w:ind w:left="20"/>
              <w:jc w:val="both"/>
            </w:pPr>
            <w:r>
              <w:rPr>
                <w:rFonts w:ascii="Times New Roman"/>
                <w:b w:val="false"/>
                <w:i w:val="false"/>
                <w:color w:val="000000"/>
                <w:sz w:val="20"/>
              </w:rPr>
              <w:t>
Используемые остатки бюджетных</w:t>
            </w:r>
          </w:p>
          <w:bookmarkEnd w:id="5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11-26 с</w:t>
            </w:r>
          </w:p>
        </w:tc>
      </w:tr>
    </w:tbl>
    <w:bookmarkStart w:name="z71" w:id="53"/>
    <w:p>
      <w:pPr>
        <w:spacing w:after="0"/>
        <w:ind w:left="0"/>
        <w:jc w:val="left"/>
      </w:pPr>
      <w:r>
        <w:rPr>
          <w:rFonts w:ascii="Times New Roman"/>
          <w:b/>
          <w:i w:val="false"/>
          <w:color w:val="000000"/>
        </w:rPr>
        <w:t xml:space="preserve"> Бюджет Кулыкольского сельского округа Уалихановского района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Используемые остатки бюджетных</w:t>
            </w:r>
          </w:p>
          <w:bookmarkEnd w:id="5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11-26 с</w:t>
            </w:r>
          </w:p>
        </w:tc>
      </w:tr>
    </w:tbl>
    <w:bookmarkStart w:name="z76" w:id="55"/>
    <w:p>
      <w:pPr>
        <w:spacing w:after="0"/>
        <w:ind w:left="0"/>
        <w:jc w:val="left"/>
      </w:pPr>
      <w:r>
        <w:rPr>
          <w:rFonts w:ascii="Times New Roman"/>
          <w:b/>
          <w:i w:val="false"/>
          <w:color w:val="000000"/>
        </w:rPr>
        <w:t xml:space="preserve"> Бюджет Кулыкольского сельского округа Уалихановского района на 2025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Используемые остатки бюджетных</w:t>
            </w:r>
          </w:p>
          <w:bookmarkEnd w:id="5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11-26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11-3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