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953c8" w14:textId="da953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Каратерекского сельского округа Уалихановского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29 декабря 2022 года № 10-26 c.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Уалихановский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Каратерекского сельского округа Уалихановского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35 574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–1 003,7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–131,8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34 438,5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35 588,2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-14,2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дефицита(использование профицита)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 – 14,2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14,2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Уалихановского районного маслихата Северо-Казахстанской области от 17.04.2023 </w:t>
      </w:r>
      <w:r>
        <w:rPr>
          <w:rFonts w:ascii="Times New Roman"/>
          <w:b w:val="false"/>
          <w:i w:val="false"/>
          <w:color w:val="000000"/>
          <w:sz w:val="28"/>
        </w:rPr>
        <w:t>№ 10-3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05.09.2023 </w:t>
      </w:r>
      <w:r>
        <w:rPr>
          <w:rFonts w:ascii="Times New Roman"/>
          <w:b w:val="false"/>
          <w:i w:val="false"/>
          <w:color w:val="000000"/>
          <w:sz w:val="28"/>
        </w:rPr>
        <w:t>№ 10-7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15.11.2023 </w:t>
      </w:r>
      <w:r>
        <w:rPr>
          <w:rFonts w:ascii="Times New Roman"/>
          <w:b w:val="false"/>
          <w:i w:val="false"/>
          <w:color w:val="000000"/>
          <w:sz w:val="28"/>
        </w:rPr>
        <w:t>№ 10-10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Каратерекского сельского округа на 2023 год формируются в соответствии с Бюджетным кодексом Республики Казахстан за счет следующих налоговых поступлений: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 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сельского округа;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единый земельный налог;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плата за пользование земельными участками;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территорию сельского округа;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акимами сельских округов за административные правонарушения; 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самоуправления):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другие неналоговые поступления в бюджет сельского округа. 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поступлений от продажи основного капитала: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бюджетов сельского округа;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Установить, что поступлениями трансфертов в бюджет сельского округа являются трансферты из районного бюджета. 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Предусмотреть бюджетные субвенции, передаваемые из районного бюджета в сельский бюджет в сумме 22 736 тысяч тенге. 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сельском бюджете на 2023 год целевые трансферты из районного бюджета, в том числе:</w:t>
      </w:r>
    </w:p>
    <w:bookmarkEnd w:id="51"/>
    <w:bookmarkStart w:name="z2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содержание аппарата;</w:t>
      </w:r>
    </w:p>
    <w:bookmarkEnd w:id="52"/>
    <w:bookmarkStart w:name="z2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освещение улиц;</w:t>
      </w:r>
    </w:p>
    <w:bookmarkEnd w:id="53"/>
    <w:bookmarkStart w:name="z3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обустройство детской игровой площадки в селе Каратерек;</w:t>
      </w:r>
    </w:p>
    <w:bookmarkEnd w:id="54"/>
    <w:bookmarkStart w:name="z3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содержание клуба;</w:t>
      </w:r>
    </w:p>
    <w:bookmarkEnd w:id="55"/>
    <w:bookmarkStart w:name="z3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обеспечение функционирования автомобильных дорог;</w:t>
      </w:r>
    </w:p>
    <w:bookmarkEnd w:id="56"/>
    <w:bookmarkStart w:name="z3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благоустройство территории;</w:t>
      </w:r>
    </w:p>
    <w:bookmarkEnd w:id="57"/>
    <w:bookmarkStart w:name="z3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капитальные расходы государственных органов.</w:t>
      </w:r>
    </w:p>
    <w:bookmarkEnd w:id="58"/>
    <w:bookmarkStart w:name="z3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Каратерекского сельского округа Уалихановского района "Решение о реализации решения Уалихановского районного маслихата "Об утверждении бюджета Каратерекского сельского округа Уалихановского района на 2023-2025 годы".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Уалихановского районного маслихата Северо-Казахстанской области от 05.09.2023 </w:t>
      </w:r>
      <w:r>
        <w:rPr>
          <w:rFonts w:ascii="Times New Roman"/>
          <w:b w:val="false"/>
          <w:i w:val="false"/>
          <w:color w:val="000000"/>
          <w:sz w:val="28"/>
        </w:rPr>
        <w:t>№ 10-7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15.11.2023 </w:t>
      </w:r>
      <w:r>
        <w:rPr>
          <w:rFonts w:ascii="Times New Roman"/>
          <w:b w:val="false"/>
          <w:i w:val="false"/>
          <w:color w:val="000000"/>
          <w:sz w:val="28"/>
        </w:rPr>
        <w:t>№ 10-10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Предусмотреть в сельском бюджете расходы за счет свободных остатков бюджетных средств, сложившихся на начало финансового года в сумме 14,2 тысяч тенге,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Уалихановского районного маслихата Северо-Казахстанской области от 17.04.2023 </w:t>
      </w:r>
      <w:r>
        <w:rPr>
          <w:rFonts w:ascii="Times New Roman"/>
          <w:b w:val="false"/>
          <w:i w:val="false"/>
          <w:color w:val="000000"/>
          <w:sz w:val="28"/>
        </w:rPr>
        <w:t>№ 10-3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2023 года.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10-26 с</w:t>
            </w:r>
          </w:p>
        </w:tc>
      </w:tr>
    </w:tbl>
    <w:bookmarkStart w:name="z6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Каратерекского сельского округа Уалихановского района на 2023 год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Уалихановского районного маслихата Северо-Казахстанской области от 17.04.2023 </w:t>
      </w:r>
      <w:r>
        <w:rPr>
          <w:rFonts w:ascii="Times New Roman"/>
          <w:b w:val="false"/>
          <w:i w:val="false"/>
          <w:color w:val="ff0000"/>
          <w:sz w:val="28"/>
        </w:rPr>
        <w:t>№ 10-3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05.09.2023 </w:t>
      </w:r>
      <w:r>
        <w:rPr>
          <w:rFonts w:ascii="Times New Roman"/>
          <w:b w:val="false"/>
          <w:i w:val="false"/>
          <w:color w:val="ff0000"/>
          <w:sz w:val="28"/>
        </w:rPr>
        <w:t>№ 10-7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15.11.2023 </w:t>
      </w:r>
      <w:r>
        <w:rPr>
          <w:rFonts w:ascii="Times New Roman"/>
          <w:b w:val="false"/>
          <w:i w:val="false"/>
          <w:color w:val="ff0000"/>
          <w:sz w:val="28"/>
        </w:rPr>
        <w:t>№ 10-10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6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10-26 с</w:t>
            </w:r>
          </w:p>
        </w:tc>
      </w:tr>
    </w:tbl>
    <w:bookmarkStart w:name="z6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Каратерекского сельского округа Уалихановского района на 2024 год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10-26 с</w:t>
            </w:r>
          </w:p>
        </w:tc>
      </w:tr>
    </w:tbl>
    <w:bookmarkStart w:name="z7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Каратерекского сельского округа Уалихановского района на 2025 год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10-26 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за счет свободных остатков бюджетных средств, сложившихся на 1 января 2023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Уалихановского районного маслихата Северо-Казахстанской области от 17.04.2023 </w:t>
      </w:r>
      <w:r>
        <w:rPr>
          <w:rFonts w:ascii="Times New Roman"/>
          <w:b w:val="false"/>
          <w:i w:val="false"/>
          <w:color w:val="ff0000"/>
          <w:sz w:val="28"/>
        </w:rPr>
        <w:t>№ 10-3</w:t>
      </w:r>
      <w:r>
        <w:rPr>
          <w:rFonts w:ascii="Times New Roman"/>
          <w:b w:val="false"/>
          <w:i w:val="false"/>
          <w:color w:val="ff0000"/>
          <w:sz w:val="28"/>
        </w:rPr>
        <w:t xml:space="preserve"> с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