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cf17" w14:textId="348c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30 декабря 2021 года № 11-14 с "Об утверждении бюджета Кулыкольского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21 ноября 2022 года № 9-23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Кулыкольского сельского округа Уалихановского района на 2022-2024 годы" от 30 декабря 2021 года № 11-14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Кулыкольского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174 635,8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2 330,2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310,7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162,1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171 832,8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174 796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160,2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Учесть в сельском бюджете целевые трансферты из областного бюджета в том числе: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средний ремонт улиц в селе Кулыколь;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2)на капитальный ремонт клуба в селе Кулыколь;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обучение акима сельского округа.";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 № 9-23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 № 11-14с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174 635,8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2 330,2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73 843,3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