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f31d4" w14:textId="49f31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Кайратского сельского округа Уалихановского района на на 2023-2025 годы</w:t>
      </w:r>
    </w:p>
    <w:p>
      <w:pPr>
        <w:spacing w:after="0"/>
        <w:ind w:left="0"/>
        <w:jc w:val="both"/>
      </w:pPr>
      <w:r>
        <w:rPr>
          <w:rFonts w:ascii="Times New Roman"/>
          <w:b w:val="false"/>
          <w:i w:val="false"/>
          <w:color w:val="000000"/>
          <w:sz w:val="28"/>
        </w:rPr>
        <w:t>Решение Уалихановского районного маслихата Северо-Казахстанской области от 29 декабря 2022 года № 8-26 c.</w:t>
      </w:r>
    </w:p>
    <w:p>
      <w:pPr>
        <w:spacing w:after="0"/>
        <w:ind w:left="0"/>
        <w:jc w:val="both"/>
      </w:pPr>
      <w:bookmarkStart w:name="z4" w:id="0"/>
      <w:r>
        <w:rPr>
          <w:rFonts w:ascii="Times New Roman"/>
          <w:b w:val="false"/>
          <w:i w:val="false"/>
          <w:color w:val="ff0000"/>
          <w:sz w:val="28"/>
        </w:rPr>
        <w:t>
      Сноска. Вводится в действие с 01.01.2023 в соответствии с пунктом 8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75 Бюджетного кодекса Республики Казахстан,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Уалихановский районный маслихат РЕШИЛ:</w:t>
      </w:r>
    </w:p>
    <w:bookmarkEnd w:id="1"/>
    <w:bookmarkStart w:name="z6" w:id="2"/>
    <w:p>
      <w:pPr>
        <w:spacing w:after="0"/>
        <w:ind w:left="0"/>
        <w:jc w:val="both"/>
      </w:pPr>
      <w:r>
        <w:rPr>
          <w:rFonts w:ascii="Times New Roman"/>
          <w:b w:val="false"/>
          <w:i w:val="false"/>
          <w:color w:val="000000"/>
          <w:sz w:val="28"/>
        </w:rPr>
        <w:t xml:space="preserve">
      1. Утвердить бюджет Кайратского сельского округа Уалихановского района на 2023-2025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решению соответственно, в том числе на 2023 год в следующих объемах:</w:t>
      </w:r>
    </w:p>
    <w:bookmarkEnd w:id="2"/>
    <w:bookmarkStart w:name="z7"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доходы – 47 112,6 тысяч тенге: </w:t>
      </w:r>
    </w:p>
    <w:bookmarkEnd w:id="3"/>
    <w:bookmarkStart w:name="z9" w:id="4"/>
    <w:p>
      <w:pPr>
        <w:spacing w:after="0"/>
        <w:ind w:left="0"/>
        <w:jc w:val="both"/>
      </w:pPr>
      <w:r>
        <w:rPr>
          <w:rFonts w:ascii="Times New Roman"/>
          <w:b w:val="false"/>
          <w:i w:val="false"/>
          <w:color w:val="000000"/>
          <w:sz w:val="28"/>
        </w:rPr>
        <w:t xml:space="preserve">
      налоговые поступления – 1 255,2 тысяч тенге; </w:t>
      </w:r>
    </w:p>
    <w:bookmarkEnd w:id="4"/>
    <w:bookmarkStart w:name="z10" w:id="5"/>
    <w:p>
      <w:pPr>
        <w:spacing w:after="0"/>
        <w:ind w:left="0"/>
        <w:jc w:val="both"/>
      </w:pPr>
      <w:r>
        <w:rPr>
          <w:rFonts w:ascii="Times New Roman"/>
          <w:b w:val="false"/>
          <w:i w:val="false"/>
          <w:color w:val="000000"/>
          <w:sz w:val="28"/>
        </w:rPr>
        <w:t xml:space="preserve">
      неналоговые поступления – 364,4 тысяч тенге; </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45 493 тысяч тенге;</w:t>
      </w:r>
    </w:p>
    <w:bookmarkEnd w:id="7"/>
    <w:bookmarkStart w:name="z13" w:id="8"/>
    <w:p>
      <w:pPr>
        <w:spacing w:after="0"/>
        <w:ind w:left="0"/>
        <w:jc w:val="both"/>
      </w:pPr>
      <w:r>
        <w:rPr>
          <w:rFonts w:ascii="Times New Roman"/>
          <w:b w:val="false"/>
          <w:i w:val="false"/>
          <w:color w:val="000000"/>
          <w:sz w:val="28"/>
        </w:rPr>
        <w:t xml:space="preserve">
      2) затраты –48 646,9 тысяч тенге; </w:t>
      </w:r>
    </w:p>
    <w:bookmarkEnd w:id="8"/>
    <w:bookmarkStart w:name="z14" w:id="9"/>
    <w:p>
      <w:pPr>
        <w:spacing w:after="0"/>
        <w:ind w:left="0"/>
        <w:jc w:val="both"/>
      </w:pPr>
      <w:r>
        <w:rPr>
          <w:rFonts w:ascii="Times New Roman"/>
          <w:b w:val="false"/>
          <w:i w:val="false"/>
          <w:color w:val="000000"/>
          <w:sz w:val="28"/>
        </w:rPr>
        <w:t>
      3) чистое бюджетное кредитование - 0 тысяч тенге:</w:t>
      </w:r>
    </w:p>
    <w:bookmarkEnd w:id="9"/>
    <w:bookmarkStart w:name="z15" w:id="10"/>
    <w:p>
      <w:pPr>
        <w:spacing w:after="0"/>
        <w:ind w:left="0"/>
        <w:jc w:val="both"/>
      </w:pPr>
      <w:r>
        <w:rPr>
          <w:rFonts w:ascii="Times New Roman"/>
          <w:b w:val="false"/>
          <w:i w:val="false"/>
          <w:color w:val="000000"/>
          <w:sz w:val="28"/>
        </w:rPr>
        <w:t>
      бюджетные кредиты - 0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-1 534,3 тысяч тенге;</w:t>
      </w:r>
    </w:p>
    <w:bookmarkEnd w:id="15"/>
    <w:bookmarkStart w:name="z21" w:id="16"/>
    <w:p>
      <w:pPr>
        <w:spacing w:after="0"/>
        <w:ind w:left="0"/>
        <w:jc w:val="both"/>
      </w:pPr>
      <w:r>
        <w:rPr>
          <w:rFonts w:ascii="Times New Roman"/>
          <w:b w:val="false"/>
          <w:i w:val="false"/>
          <w:color w:val="000000"/>
          <w:sz w:val="28"/>
        </w:rPr>
        <w:t xml:space="preserve">
      6) финансирование дефицита (использование профицита) </w:t>
      </w:r>
    </w:p>
    <w:bookmarkEnd w:id="16"/>
    <w:bookmarkStart w:name="z22" w:id="17"/>
    <w:p>
      <w:pPr>
        <w:spacing w:after="0"/>
        <w:ind w:left="0"/>
        <w:jc w:val="both"/>
      </w:pPr>
      <w:r>
        <w:rPr>
          <w:rFonts w:ascii="Times New Roman"/>
          <w:b w:val="false"/>
          <w:i w:val="false"/>
          <w:color w:val="000000"/>
          <w:sz w:val="28"/>
        </w:rPr>
        <w:t>
      бюджета – 1 534,3 тысяч тенге:</w:t>
      </w:r>
    </w:p>
    <w:bookmarkEnd w:id="17"/>
    <w:bookmarkStart w:name="z23" w:id="18"/>
    <w:p>
      <w:pPr>
        <w:spacing w:after="0"/>
        <w:ind w:left="0"/>
        <w:jc w:val="both"/>
      </w:pPr>
      <w:r>
        <w:rPr>
          <w:rFonts w:ascii="Times New Roman"/>
          <w:b w:val="false"/>
          <w:i w:val="false"/>
          <w:color w:val="000000"/>
          <w:sz w:val="28"/>
        </w:rPr>
        <w:t xml:space="preserve">
      поступление займов - 0 тысяч тенге; </w:t>
      </w:r>
    </w:p>
    <w:bookmarkEnd w:id="18"/>
    <w:bookmarkStart w:name="z24" w:id="19"/>
    <w:p>
      <w:pPr>
        <w:spacing w:after="0"/>
        <w:ind w:left="0"/>
        <w:jc w:val="both"/>
      </w:pPr>
      <w:r>
        <w:rPr>
          <w:rFonts w:ascii="Times New Roman"/>
          <w:b w:val="false"/>
          <w:i w:val="false"/>
          <w:color w:val="000000"/>
          <w:sz w:val="28"/>
        </w:rPr>
        <w:t>
      погашение займов - 0 тысяч тенге;</w:t>
      </w:r>
    </w:p>
    <w:bookmarkEnd w:id="19"/>
    <w:bookmarkStart w:name="z25" w:id="20"/>
    <w:p>
      <w:pPr>
        <w:spacing w:after="0"/>
        <w:ind w:left="0"/>
        <w:jc w:val="both"/>
      </w:pPr>
      <w:r>
        <w:rPr>
          <w:rFonts w:ascii="Times New Roman"/>
          <w:b w:val="false"/>
          <w:i w:val="false"/>
          <w:color w:val="000000"/>
          <w:sz w:val="28"/>
        </w:rPr>
        <w:t>
      используемые остатки бюджетных средств – 1 534,3 тысяч тенге.</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Уалихановского районного маслихата Северо-Казахстанской области от 17.04.2023 </w:t>
      </w:r>
      <w:r>
        <w:rPr>
          <w:rFonts w:ascii="Times New Roman"/>
          <w:b w:val="false"/>
          <w:i w:val="false"/>
          <w:color w:val="000000"/>
          <w:sz w:val="28"/>
        </w:rPr>
        <w:t>№ 8-3 с</w:t>
      </w:r>
      <w:r>
        <w:rPr>
          <w:rFonts w:ascii="Times New Roman"/>
          <w:b w:val="false"/>
          <w:i w:val="false"/>
          <w:color w:val="ff0000"/>
          <w:sz w:val="28"/>
        </w:rPr>
        <w:t xml:space="preserve"> (вводится в действие с 01.01.2023); от 05.09.2023 </w:t>
      </w:r>
      <w:r>
        <w:rPr>
          <w:rFonts w:ascii="Times New Roman"/>
          <w:b w:val="false"/>
          <w:i w:val="false"/>
          <w:color w:val="000000"/>
          <w:sz w:val="28"/>
        </w:rPr>
        <w:t>№ 8-7 с</w:t>
      </w:r>
      <w:r>
        <w:rPr>
          <w:rFonts w:ascii="Times New Roman"/>
          <w:b w:val="false"/>
          <w:i w:val="false"/>
          <w:color w:val="ff0000"/>
          <w:sz w:val="28"/>
        </w:rPr>
        <w:t xml:space="preserve"> (вводится в действие с 01.01.2023); от 15.11.2023 </w:t>
      </w:r>
      <w:r>
        <w:rPr>
          <w:rFonts w:ascii="Times New Roman"/>
          <w:b w:val="false"/>
          <w:i w:val="false"/>
          <w:color w:val="000000"/>
          <w:sz w:val="28"/>
        </w:rPr>
        <w:t>№ 8-10 с</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Установить, что доходы бюджета Кайратского сельского округа на 2023 год формируются в соответствии с Бюджетным кодексом Республики Казахстан за счет следующих налоговых поступлений:</w:t>
      </w:r>
    </w:p>
    <w:bookmarkStart w:name="z25" w:id="21"/>
    <w:p>
      <w:pPr>
        <w:spacing w:after="0"/>
        <w:ind w:left="0"/>
        <w:jc w:val="both"/>
      </w:pPr>
      <w:r>
        <w:rPr>
          <w:rFonts w:ascii="Times New Roman"/>
          <w:b w:val="false"/>
          <w:i w:val="false"/>
          <w:color w:val="000000"/>
          <w:sz w:val="28"/>
        </w:rPr>
        <w:t xml:space="preserve">
      1) индивидуальный подоходный налог по доходам, подлежащим обложению самостоятельно физическими лицами, у которых на территории села расположено заявленное при постановке на регистрационный учет в органе государственных доходов: </w:t>
      </w:r>
    </w:p>
    <w:bookmarkEnd w:id="21"/>
    <w:bookmarkStart w:name="z26" w:id="22"/>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2"/>
    <w:bookmarkStart w:name="z27" w:id="23"/>
    <w:p>
      <w:pPr>
        <w:spacing w:after="0"/>
        <w:ind w:left="0"/>
        <w:jc w:val="both"/>
      </w:pPr>
      <w:r>
        <w:rPr>
          <w:rFonts w:ascii="Times New Roman"/>
          <w:b w:val="false"/>
          <w:i w:val="false"/>
          <w:color w:val="000000"/>
          <w:sz w:val="28"/>
        </w:rPr>
        <w:t>
      место жительства – для остальных физических лиц;</w:t>
      </w:r>
    </w:p>
    <w:bookmarkEnd w:id="23"/>
    <w:bookmarkStart w:name="z28" w:id="24"/>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сельского округа;</w:t>
      </w:r>
    </w:p>
    <w:bookmarkEnd w:id="24"/>
    <w:bookmarkStart w:name="z29" w:id="25"/>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села;</w:t>
      </w:r>
    </w:p>
    <w:bookmarkEnd w:id="25"/>
    <w:bookmarkStart w:name="z30" w:id="26"/>
    <w:p>
      <w:pPr>
        <w:spacing w:after="0"/>
        <w:ind w:left="0"/>
        <w:jc w:val="both"/>
      </w:pPr>
      <w:r>
        <w:rPr>
          <w:rFonts w:ascii="Times New Roman"/>
          <w:b w:val="false"/>
          <w:i w:val="false"/>
          <w:color w:val="000000"/>
          <w:sz w:val="28"/>
        </w:rPr>
        <w:t>
      3-1) единый земельный налог;</w:t>
      </w:r>
    </w:p>
    <w:bookmarkEnd w:id="26"/>
    <w:bookmarkStart w:name="z31" w:id="27"/>
    <w:p>
      <w:pPr>
        <w:spacing w:after="0"/>
        <w:ind w:left="0"/>
        <w:jc w:val="both"/>
      </w:pPr>
      <w:r>
        <w:rPr>
          <w:rFonts w:ascii="Times New Roman"/>
          <w:b w:val="false"/>
          <w:i w:val="false"/>
          <w:color w:val="000000"/>
          <w:sz w:val="28"/>
        </w:rPr>
        <w:t>
      4) налог на транспортные средства:</w:t>
      </w:r>
    </w:p>
    <w:bookmarkEnd w:id="27"/>
    <w:bookmarkStart w:name="z32" w:id="28"/>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села;</w:t>
      </w:r>
    </w:p>
    <w:bookmarkEnd w:id="28"/>
    <w:bookmarkStart w:name="z33" w:id="29"/>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села;</w:t>
      </w:r>
    </w:p>
    <w:bookmarkEnd w:id="29"/>
    <w:bookmarkStart w:name="z34" w:id="30"/>
    <w:p>
      <w:pPr>
        <w:spacing w:after="0"/>
        <w:ind w:left="0"/>
        <w:jc w:val="both"/>
      </w:pPr>
      <w:r>
        <w:rPr>
          <w:rFonts w:ascii="Times New Roman"/>
          <w:b w:val="false"/>
          <w:i w:val="false"/>
          <w:color w:val="000000"/>
          <w:sz w:val="28"/>
        </w:rPr>
        <w:t>
      4-1) плата за пользование земельными участками;</w:t>
      </w:r>
    </w:p>
    <w:bookmarkEnd w:id="30"/>
    <w:bookmarkStart w:name="z35" w:id="31"/>
    <w:p>
      <w:pPr>
        <w:spacing w:after="0"/>
        <w:ind w:left="0"/>
        <w:jc w:val="both"/>
      </w:pPr>
      <w:r>
        <w:rPr>
          <w:rFonts w:ascii="Times New Roman"/>
          <w:b w:val="false"/>
          <w:i w:val="false"/>
          <w:color w:val="000000"/>
          <w:sz w:val="28"/>
        </w:rPr>
        <w:t>
      5) плата за размещение наружной (визуальной) рекламы:</w:t>
      </w:r>
    </w:p>
    <w:bookmarkEnd w:id="31"/>
    <w:bookmarkStart w:name="z36" w:id="32"/>
    <w:p>
      <w:pPr>
        <w:spacing w:after="0"/>
        <w:ind w:left="0"/>
        <w:jc w:val="both"/>
      </w:pPr>
      <w:r>
        <w:rPr>
          <w:rFonts w:ascii="Times New Roman"/>
          <w:b w:val="false"/>
          <w:i w:val="false"/>
          <w:color w:val="000000"/>
          <w:sz w:val="28"/>
        </w:rPr>
        <w:t>
      на открытом пространстве за пределами помещений в селе;</w:t>
      </w:r>
    </w:p>
    <w:bookmarkEnd w:id="32"/>
    <w:bookmarkStart w:name="z37" w:id="33"/>
    <w:p>
      <w:pPr>
        <w:spacing w:after="0"/>
        <w:ind w:left="0"/>
        <w:jc w:val="both"/>
      </w:pPr>
      <w:r>
        <w:rPr>
          <w:rFonts w:ascii="Times New Roman"/>
          <w:b w:val="false"/>
          <w:i w:val="false"/>
          <w:color w:val="000000"/>
          <w:sz w:val="28"/>
        </w:rPr>
        <w:t>
      в полосе отвода автомобильных дорог общего пользования, проходящих через территорию сельского округа;</w:t>
      </w:r>
    </w:p>
    <w:bookmarkEnd w:id="33"/>
    <w:bookmarkStart w:name="z38" w:id="34"/>
    <w:p>
      <w:pPr>
        <w:spacing w:after="0"/>
        <w:ind w:left="0"/>
        <w:jc w:val="both"/>
      </w:pPr>
      <w:r>
        <w:rPr>
          <w:rFonts w:ascii="Times New Roman"/>
          <w:b w:val="false"/>
          <w:i w:val="false"/>
          <w:color w:val="000000"/>
          <w:sz w:val="28"/>
        </w:rPr>
        <w:t>
      на открытом пространстве за пределами помещений вне населенных пунктов и вне полосы отвода автомобильных дорог общего пользования.</w:t>
      </w:r>
    </w:p>
    <w:bookmarkEnd w:id="34"/>
    <w:bookmarkStart w:name="z39" w:id="35"/>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неналоговых поступлений:</w:t>
      </w:r>
    </w:p>
    <w:bookmarkEnd w:id="35"/>
    <w:bookmarkStart w:name="z40" w:id="36"/>
    <w:p>
      <w:pPr>
        <w:spacing w:after="0"/>
        <w:ind w:left="0"/>
        <w:jc w:val="both"/>
      </w:pPr>
      <w:r>
        <w:rPr>
          <w:rFonts w:ascii="Times New Roman"/>
          <w:b w:val="false"/>
          <w:i w:val="false"/>
          <w:color w:val="000000"/>
          <w:sz w:val="28"/>
        </w:rPr>
        <w:t xml:space="preserve">
      1) штрафы, налагаемые акимами сельских округов за административные правонарушения; </w:t>
      </w:r>
    </w:p>
    <w:bookmarkEnd w:id="36"/>
    <w:bookmarkStart w:name="z41" w:id="37"/>
    <w:p>
      <w:pPr>
        <w:spacing w:after="0"/>
        <w:ind w:left="0"/>
        <w:jc w:val="both"/>
      </w:pPr>
      <w:r>
        <w:rPr>
          <w:rFonts w:ascii="Times New Roman"/>
          <w:b w:val="false"/>
          <w:i w:val="false"/>
          <w:color w:val="000000"/>
          <w:sz w:val="28"/>
        </w:rPr>
        <w:t>
      2) добровольные сборы физических и юридических лиц;</w:t>
      </w:r>
    </w:p>
    <w:bookmarkEnd w:id="37"/>
    <w:bookmarkStart w:name="z42" w:id="38"/>
    <w:p>
      <w:pPr>
        <w:spacing w:after="0"/>
        <w:ind w:left="0"/>
        <w:jc w:val="both"/>
      </w:pPr>
      <w:r>
        <w:rPr>
          <w:rFonts w:ascii="Times New Roman"/>
          <w:b w:val="false"/>
          <w:i w:val="false"/>
          <w:color w:val="000000"/>
          <w:sz w:val="28"/>
        </w:rPr>
        <w:t>
      3) доходы от коммунальной собственности сельского округа (коммунальной собственности местного самоуправления):</w:t>
      </w:r>
    </w:p>
    <w:bookmarkEnd w:id="38"/>
    <w:bookmarkStart w:name="z43" w:id="39"/>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сельского округа;</w:t>
      </w:r>
    </w:p>
    <w:bookmarkEnd w:id="39"/>
    <w:bookmarkStart w:name="z44" w:id="40"/>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сельского округа (коммунальной собственности местного самоуправления);</w:t>
      </w:r>
    </w:p>
    <w:bookmarkEnd w:id="40"/>
    <w:bookmarkStart w:name="z45" w:id="41"/>
    <w:p>
      <w:pPr>
        <w:spacing w:after="0"/>
        <w:ind w:left="0"/>
        <w:jc w:val="both"/>
      </w:pPr>
      <w:r>
        <w:rPr>
          <w:rFonts w:ascii="Times New Roman"/>
          <w:b w:val="false"/>
          <w:i w:val="false"/>
          <w:color w:val="000000"/>
          <w:sz w:val="28"/>
        </w:rPr>
        <w:t>
      доходы от аренды имущества коммунальной собственности сельского округа (коммунальной собственности местного самоуправления);</w:t>
      </w:r>
    </w:p>
    <w:bookmarkEnd w:id="41"/>
    <w:bookmarkStart w:name="z46" w:id="42"/>
    <w:p>
      <w:pPr>
        <w:spacing w:after="0"/>
        <w:ind w:left="0"/>
        <w:jc w:val="both"/>
      </w:pPr>
      <w:r>
        <w:rPr>
          <w:rFonts w:ascii="Times New Roman"/>
          <w:b w:val="false"/>
          <w:i w:val="false"/>
          <w:color w:val="000000"/>
          <w:sz w:val="28"/>
        </w:rPr>
        <w:t>
      другие доходы от коммунальной собственности сельского округа (коммунальной собственности местного самоуправления);</w:t>
      </w:r>
    </w:p>
    <w:bookmarkEnd w:id="42"/>
    <w:bookmarkStart w:name="z47" w:id="43"/>
    <w:p>
      <w:pPr>
        <w:spacing w:after="0"/>
        <w:ind w:left="0"/>
        <w:jc w:val="both"/>
      </w:pPr>
      <w:r>
        <w:rPr>
          <w:rFonts w:ascii="Times New Roman"/>
          <w:b w:val="false"/>
          <w:i w:val="false"/>
          <w:color w:val="000000"/>
          <w:sz w:val="28"/>
        </w:rPr>
        <w:t xml:space="preserve">
      4) другие неналоговые поступления в бюджет сельского округа. </w:t>
      </w:r>
    </w:p>
    <w:bookmarkEnd w:id="43"/>
    <w:bookmarkStart w:name="z48" w:id="44"/>
    <w:p>
      <w:pPr>
        <w:spacing w:after="0"/>
        <w:ind w:left="0"/>
        <w:jc w:val="both"/>
      </w:pPr>
      <w:r>
        <w:rPr>
          <w:rFonts w:ascii="Times New Roman"/>
          <w:b w:val="false"/>
          <w:i w:val="false"/>
          <w:color w:val="000000"/>
          <w:sz w:val="28"/>
        </w:rPr>
        <w:t>
      4. Установить, что доходы бюджета сельского округа формируются за счет поступлений от продажи основного капитала:</w:t>
      </w:r>
    </w:p>
    <w:bookmarkEnd w:id="44"/>
    <w:bookmarkStart w:name="z49" w:id="45"/>
    <w:p>
      <w:pPr>
        <w:spacing w:after="0"/>
        <w:ind w:left="0"/>
        <w:jc w:val="both"/>
      </w:pPr>
      <w:r>
        <w:rPr>
          <w:rFonts w:ascii="Times New Roman"/>
          <w:b w:val="false"/>
          <w:i w:val="false"/>
          <w:color w:val="000000"/>
          <w:sz w:val="28"/>
        </w:rPr>
        <w:t>
      1) деньги от продажи государственного имущества, закрепленного за государственными учреждениями, финансируемыми из бюджетов сельского округа;</w:t>
      </w:r>
    </w:p>
    <w:bookmarkEnd w:id="45"/>
    <w:bookmarkStart w:name="z50" w:id="46"/>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46"/>
    <w:bookmarkStart w:name="z51" w:id="47"/>
    <w:p>
      <w:pPr>
        <w:spacing w:after="0"/>
        <w:ind w:left="0"/>
        <w:jc w:val="both"/>
      </w:pPr>
      <w:r>
        <w:rPr>
          <w:rFonts w:ascii="Times New Roman"/>
          <w:b w:val="false"/>
          <w:i w:val="false"/>
          <w:color w:val="000000"/>
          <w:sz w:val="28"/>
        </w:rPr>
        <w:t>
      3) плата за продажу права аренды земельных участков.</w:t>
      </w:r>
    </w:p>
    <w:bookmarkEnd w:id="47"/>
    <w:bookmarkStart w:name="z52" w:id="48"/>
    <w:p>
      <w:pPr>
        <w:spacing w:after="0"/>
        <w:ind w:left="0"/>
        <w:jc w:val="both"/>
      </w:pPr>
      <w:r>
        <w:rPr>
          <w:rFonts w:ascii="Times New Roman"/>
          <w:b w:val="false"/>
          <w:i w:val="false"/>
          <w:color w:val="000000"/>
          <w:sz w:val="28"/>
        </w:rPr>
        <w:t xml:space="preserve">
      5. Установить, что поступлениями трансфертов в бюджет сельского округа являются трансферты из районного бюджета. </w:t>
      </w:r>
    </w:p>
    <w:bookmarkEnd w:id="48"/>
    <w:bookmarkStart w:name="z53" w:id="49"/>
    <w:p>
      <w:pPr>
        <w:spacing w:after="0"/>
        <w:ind w:left="0"/>
        <w:jc w:val="both"/>
      </w:pPr>
      <w:r>
        <w:rPr>
          <w:rFonts w:ascii="Times New Roman"/>
          <w:b w:val="false"/>
          <w:i w:val="false"/>
          <w:color w:val="000000"/>
          <w:sz w:val="28"/>
        </w:rPr>
        <w:t xml:space="preserve">
      6. Предусмотреть бюджетные субвенции, передаваемые из районного бюджета в сельский бюджет в сумме 38 662 тысяч тенге. </w:t>
      </w:r>
    </w:p>
    <w:bookmarkEnd w:id="49"/>
    <w:bookmarkStart w:name="z54" w:id="50"/>
    <w:p>
      <w:pPr>
        <w:spacing w:after="0"/>
        <w:ind w:left="0"/>
        <w:jc w:val="both"/>
      </w:pPr>
      <w:r>
        <w:rPr>
          <w:rFonts w:ascii="Times New Roman"/>
          <w:b w:val="false"/>
          <w:i w:val="false"/>
          <w:color w:val="000000"/>
          <w:sz w:val="28"/>
        </w:rPr>
        <w:t>
      7. Учесть в сельском бюджете на 2023 год целевые трансферты из районного бюджета, в том числе на:</w:t>
      </w:r>
    </w:p>
    <w:bookmarkEnd w:id="50"/>
    <w:p>
      <w:pPr>
        <w:spacing w:after="0"/>
        <w:ind w:left="0"/>
        <w:jc w:val="both"/>
      </w:pPr>
      <w:r>
        <w:rPr>
          <w:rFonts w:ascii="Times New Roman"/>
          <w:b w:val="false"/>
          <w:i w:val="false"/>
          <w:color w:val="000000"/>
          <w:sz w:val="28"/>
        </w:rPr>
        <w:t>
       1) содержание аппарата;</w:t>
      </w:r>
    </w:p>
    <w:p>
      <w:pPr>
        <w:spacing w:after="0"/>
        <w:ind w:left="0"/>
        <w:jc w:val="both"/>
      </w:pPr>
      <w:r>
        <w:rPr>
          <w:rFonts w:ascii="Times New Roman"/>
          <w:b w:val="false"/>
          <w:i w:val="false"/>
          <w:color w:val="000000"/>
          <w:sz w:val="28"/>
        </w:rPr>
        <w:t>
       2) капитальные расходы государственного органа;</w:t>
      </w:r>
    </w:p>
    <w:p>
      <w:pPr>
        <w:spacing w:after="0"/>
        <w:ind w:left="0"/>
        <w:jc w:val="both"/>
      </w:pPr>
      <w:r>
        <w:rPr>
          <w:rFonts w:ascii="Times New Roman"/>
          <w:b w:val="false"/>
          <w:i w:val="false"/>
          <w:color w:val="000000"/>
          <w:sz w:val="28"/>
        </w:rPr>
        <w:t>
       3) освещение улиц;</w:t>
      </w:r>
    </w:p>
    <w:p>
      <w:pPr>
        <w:spacing w:after="0"/>
        <w:ind w:left="0"/>
        <w:jc w:val="both"/>
      </w:pPr>
      <w:r>
        <w:rPr>
          <w:rFonts w:ascii="Times New Roman"/>
          <w:b w:val="false"/>
          <w:i w:val="false"/>
          <w:color w:val="000000"/>
          <w:sz w:val="28"/>
        </w:rPr>
        <w:t>
       4) обеспечение функционирования автомобильных дорог;</w:t>
      </w:r>
    </w:p>
    <w:p>
      <w:pPr>
        <w:spacing w:after="0"/>
        <w:ind w:left="0"/>
        <w:jc w:val="both"/>
      </w:pPr>
      <w:r>
        <w:rPr>
          <w:rFonts w:ascii="Times New Roman"/>
          <w:b w:val="false"/>
          <w:i w:val="false"/>
          <w:color w:val="000000"/>
          <w:sz w:val="28"/>
        </w:rPr>
        <w:t>
      5) оценку автомашины.</w:t>
      </w:r>
    </w:p>
    <w:p>
      <w:pPr>
        <w:spacing w:after="0"/>
        <w:ind w:left="0"/>
        <w:jc w:val="both"/>
      </w:pPr>
      <w:r>
        <w:rPr>
          <w:rFonts w:ascii="Times New Roman"/>
          <w:b w:val="false"/>
          <w:i w:val="false"/>
          <w:color w:val="000000"/>
          <w:sz w:val="28"/>
        </w:rPr>
        <w:t>
       Распределение указанных целевых трансфертов из районного бюджета определяется решением акима Кайратского сельского округа Уалихановского района "О реализации решения Уалихановского районного маслихата "Об утверждении бюджета Кайратского сельского округа Уалихановского района на 2023-2025 годы".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решения Уалихановского районного маслихата Северо-Казахстанской области от 05.09.2023 </w:t>
      </w:r>
      <w:r>
        <w:rPr>
          <w:rFonts w:ascii="Times New Roman"/>
          <w:b w:val="false"/>
          <w:i w:val="false"/>
          <w:color w:val="000000"/>
          <w:sz w:val="28"/>
        </w:rPr>
        <w:t>№ 8-7 с</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60" w:id="51"/>
    <w:p>
      <w:pPr>
        <w:spacing w:after="0"/>
        <w:ind w:left="0"/>
        <w:jc w:val="both"/>
      </w:pPr>
      <w:r>
        <w:rPr>
          <w:rFonts w:ascii="Times New Roman"/>
          <w:b w:val="false"/>
          <w:i w:val="false"/>
          <w:color w:val="000000"/>
          <w:sz w:val="28"/>
        </w:rPr>
        <w:t>
      7-1. Предусмотреть в сельском бюджете расходы за счет свободных остатков бюджетных средств, сложившихся на начало финансового года в сумме 1 534,3 тысяч тенге, согласно приложению 4.</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7-1 в соответствии с решением Уалихановского районного маслихата Северо-Казахстанской области от 17.04.2023 </w:t>
      </w:r>
      <w:r>
        <w:rPr>
          <w:rFonts w:ascii="Times New Roman"/>
          <w:b w:val="false"/>
          <w:i w:val="false"/>
          <w:color w:val="000000"/>
          <w:sz w:val="28"/>
        </w:rPr>
        <w:t>№ 8-3 с</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Настоящее решение вводится в действие с 1 января 2023 года.</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Уалихановского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1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2022 года № 8-26 с</w:t>
            </w:r>
          </w:p>
        </w:tc>
      </w:tr>
    </w:tbl>
    <w:bookmarkStart w:name="z65" w:id="52"/>
    <w:p>
      <w:pPr>
        <w:spacing w:after="0"/>
        <w:ind w:left="0"/>
        <w:jc w:val="left"/>
      </w:pPr>
      <w:r>
        <w:rPr>
          <w:rFonts w:ascii="Times New Roman"/>
          <w:b/>
          <w:i w:val="false"/>
          <w:color w:val="000000"/>
        </w:rPr>
        <w:t xml:space="preserve"> Бюджет Кайратского сельского округа Уалихановского района на 2023 год</w:t>
      </w:r>
    </w:p>
    <w:bookmarkEnd w:id="52"/>
    <w:bookmarkStart w:name="z67" w:id="53"/>
    <w:p>
      <w:pPr>
        <w:spacing w:after="0"/>
        <w:ind w:left="0"/>
        <w:jc w:val="both"/>
      </w:pPr>
      <w:r>
        <w:rPr>
          <w:rFonts w:ascii="Times New Roman"/>
          <w:b w:val="false"/>
          <w:i w:val="false"/>
          <w:color w:val="ff0000"/>
          <w:sz w:val="28"/>
        </w:rPr>
        <w:t xml:space="preserve">
       Сноска. Приложение 1 в редакции решения Уалихановского районного маслихата Северо-Казахстанской области от 17.04.2023 </w:t>
      </w:r>
      <w:r>
        <w:rPr>
          <w:rFonts w:ascii="Times New Roman"/>
          <w:b w:val="false"/>
          <w:i w:val="false"/>
          <w:color w:val="ff0000"/>
          <w:sz w:val="28"/>
        </w:rPr>
        <w:t>№ 8-3 с</w:t>
      </w:r>
      <w:r>
        <w:rPr>
          <w:rFonts w:ascii="Times New Roman"/>
          <w:b w:val="false"/>
          <w:i w:val="false"/>
          <w:color w:val="ff0000"/>
          <w:sz w:val="28"/>
        </w:rPr>
        <w:t xml:space="preserve"> (вводится в действие с 01.01.2023); от 05.09.2023 </w:t>
      </w:r>
      <w:r>
        <w:rPr>
          <w:rFonts w:ascii="Times New Roman"/>
          <w:b w:val="false"/>
          <w:i w:val="false"/>
          <w:color w:val="ff0000"/>
          <w:sz w:val="28"/>
        </w:rPr>
        <w:t>№ 8-7 с</w:t>
      </w:r>
      <w:r>
        <w:rPr>
          <w:rFonts w:ascii="Times New Roman"/>
          <w:b w:val="false"/>
          <w:i w:val="false"/>
          <w:color w:val="ff0000"/>
          <w:sz w:val="28"/>
        </w:rPr>
        <w:t xml:space="preserve"> (вводится в действие с 01.01.2023); от 15.11.2023 </w:t>
      </w:r>
      <w:r>
        <w:rPr>
          <w:rFonts w:ascii="Times New Roman"/>
          <w:b w:val="false"/>
          <w:i w:val="false"/>
          <w:color w:val="ff0000"/>
          <w:sz w:val="28"/>
        </w:rPr>
        <w:t>№ 8-10 с</w:t>
      </w:r>
      <w:r>
        <w:rPr>
          <w:rFonts w:ascii="Times New Roman"/>
          <w:b w:val="false"/>
          <w:i w:val="false"/>
          <w:color w:val="ff0000"/>
          <w:sz w:val="28"/>
        </w:rPr>
        <w:t xml:space="preserve"> (вводится в действие с 01.01.2023).</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 ,села,поселка,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54"/>
          <w:p>
            <w:pPr>
              <w:spacing w:after="20"/>
              <w:ind w:left="20"/>
              <w:jc w:val="both"/>
            </w:pPr>
            <w:r>
              <w:rPr>
                <w:rFonts w:ascii="Times New Roman"/>
                <w:b w:val="false"/>
                <w:i w:val="false"/>
                <w:color w:val="000000"/>
                <w:sz w:val="20"/>
              </w:rPr>
              <w:t>
Используемые остатки бюджетных</w:t>
            </w:r>
          </w:p>
          <w:bookmarkEnd w:id="54"/>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2022 года № 8-26 с</w:t>
            </w:r>
          </w:p>
        </w:tc>
      </w:tr>
    </w:tbl>
    <w:bookmarkStart w:name="z70" w:id="55"/>
    <w:p>
      <w:pPr>
        <w:spacing w:after="0"/>
        <w:ind w:left="0"/>
        <w:jc w:val="left"/>
      </w:pPr>
      <w:r>
        <w:rPr>
          <w:rFonts w:ascii="Times New Roman"/>
          <w:b/>
          <w:i w:val="false"/>
          <w:color w:val="000000"/>
        </w:rPr>
        <w:t xml:space="preserve"> Бюджет Кайратского сельского округа Уалихановского района на 2024 год</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6"/>
          <w:p>
            <w:pPr>
              <w:spacing w:after="20"/>
              <w:ind w:left="20"/>
              <w:jc w:val="both"/>
            </w:pPr>
            <w:r>
              <w:rPr>
                <w:rFonts w:ascii="Times New Roman"/>
                <w:b w:val="false"/>
                <w:i w:val="false"/>
                <w:color w:val="000000"/>
                <w:sz w:val="20"/>
              </w:rPr>
              <w:t>
Используемые остатки бюджетных</w:t>
            </w:r>
          </w:p>
          <w:bookmarkEnd w:id="56"/>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2022 года № 8-26 с</w:t>
            </w:r>
          </w:p>
        </w:tc>
      </w:tr>
    </w:tbl>
    <w:bookmarkStart w:name="z75" w:id="57"/>
    <w:p>
      <w:pPr>
        <w:spacing w:after="0"/>
        <w:ind w:left="0"/>
        <w:jc w:val="left"/>
      </w:pPr>
      <w:r>
        <w:rPr>
          <w:rFonts w:ascii="Times New Roman"/>
          <w:b/>
          <w:i w:val="false"/>
          <w:color w:val="000000"/>
        </w:rPr>
        <w:t xml:space="preserve"> Бюджет Кайратского сельского округа Уалихановского района на 2025 год</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8"/>
          <w:p>
            <w:pPr>
              <w:spacing w:after="20"/>
              <w:ind w:left="20"/>
              <w:jc w:val="both"/>
            </w:pPr>
            <w:r>
              <w:rPr>
                <w:rFonts w:ascii="Times New Roman"/>
                <w:b w:val="false"/>
                <w:i w:val="false"/>
                <w:color w:val="000000"/>
                <w:sz w:val="20"/>
              </w:rPr>
              <w:t>
Используемые остатки бюджетных</w:t>
            </w:r>
          </w:p>
          <w:bookmarkEnd w:id="58"/>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2022 года № 8-26 с</w:t>
            </w:r>
          </w:p>
        </w:tc>
      </w:tr>
    </w:tbl>
    <w:p>
      <w:pPr>
        <w:spacing w:after="0"/>
        <w:ind w:left="0"/>
        <w:jc w:val="left"/>
      </w:pPr>
      <w:r>
        <w:rPr>
          <w:rFonts w:ascii="Times New Roman"/>
          <w:b/>
          <w:i w:val="false"/>
          <w:color w:val="000000"/>
        </w:rPr>
        <w:t xml:space="preserve"> Расходы за счет свободных остатков бюджетных средств, сложившихся на 1 января 2023 года</w:t>
      </w:r>
    </w:p>
    <w:p>
      <w:pPr>
        <w:spacing w:after="0"/>
        <w:ind w:left="0"/>
        <w:jc w:val="both"/>
      </w:pPr>
      <w:r>
        <w:rPr>
          <w:rFonts w:ascii="Times New Roman"/>
          <w:b w:val="false"/>
          <w:i w:val="false"/>
          <w:color w:val="ff0000"/>
          <w:sz w:val="28"/>
        </w:rPr>
        <w:t xml:space="preserve">
      Сноска. Решение дополнено приложением 4 в соответствии с решением Уалихановского районного маслихата Северо-Казахстанской области от 17.04.2023 </w:t>
      </w:r>
      <w:r>
        <w:rPr>
          <w:rFonts w:ascii="Times New Roman"/>
          <w:b w:val="false"/>
          <w:i w:val="false"/>
          <w:color w:val="ff0000"/>
          <w:sz w:val="28"/>
        </w:rPr>
        <w:t>№ 8-3 с</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