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e80b" w14:textId="41ae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6-26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Кишкенекольского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7" w:id="3"/>
    <w:p>
      <w:pPr>
        <w:spacing w:after="0"/>
        <w:ind w:left="0"/>
        <w:jc w:val="both"/>
      </w:pPr>
      <w:r>
        <w:rPr>
          <w:rFonts w:ascii="Times New Roman"/>
          <w:b w:val="false"/>
          <w:i w:val="false"/>
          <w:color w:val="000000"/>
          <w:sz w:val="28"/>
        </w:rPr>
        <w:t>
      1) доходы – 683 992,9 тысяч тенге:</w:t>
      </w:r>
    </w:p>
    <w:bookmarkEnd w:id="3"/>
    <w:bookmarkStart w:name="z9" w:id="4"/>
    <w:p>
      <w:pPr>
        <w:spacing w:after="0"/>
        <w:ind w:left="0"/>
        <w:jc w:val="both"/>
      </w:pPr>
      <w:r>
        <w:rPr>
          <w:rFonts w:ascii="Times New Roman"/>
          <w:b w:val="false"/>
          <w:i w:val="false"/>
          <w:color w:val="000000"/>
          <w:sz w:val="28"/>
        </w:rPr>
        <w:t>
      налоговые поступления – 32 916,8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1 202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409,2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649 464,9 тысяч тенге;</w:t>
      </w:r>
    </w:p>
    <w:bookmarkEnd w:id="7"/>
    <w:bookmarkStart w:name="z13" w:id="8"/>
    <w:p>
      <w:pPr>
        <w:spacing w:after="0"/>
        <w:ind w:left="0"/>
        <w:jc w:val="both"/>
      </w:pPr>
      <w:r>
        <w:rPr>
          <w:rFonts w:ascii="Times New Roman"/>
          <w:b w:val="false"/>
          <w:i w:val="false"/>
          <w:color w:val="000000"/>
          <w:sz w:val="28"/>
        </w:rPr>
        <w:t>
      2) затраты – 687 545,2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-3 552,3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w:t>
      </w:r>
    </w:p>
    <w:bookmarkEnd w:id="16"/>
    <w:bookmarkStart w:name="z22" w:id="17"/>
    <w:p>
      <w:pPr>
        <w:spacing w:after="0"/>
        <w:ind w:left="0"/>
        <w:jc w:val="both"/>
      </w:pPr>
      <w:r>
        <w:rPr>
          <w:rFonts w:ascii="Times New Roman"/>
          <w:b w:val="false"/>
          <w:i w:val="false"/>
          <w:color w:val="000000"/>
          <w:sz w:val="28"/>
        </w:rPr>
        <w:t>
      бюджета – 3 552,3 тысяч тенге: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–3 552,3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6-3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6-7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6-10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2023 год формируются в соответствии с Бюджетным кодексом Республики Казахстан от 4 декабря 2008 года за счет следующих налоговых поступлений:</w:t>
      </w:r>
    </w:p>
    <w:bookmarkEnd w:id="21"/>
    <w:bookmarkStart w:name="z25"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6" w:id="23"/>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23"/>
    <w:bookmarkStart w:name="z27"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8"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29"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0" w:id="27"/>
    <w:p>
      <w:pPr>
        <w:spacing w:after="0"/>
        <w:ind w:left="0"/>
        <w:jc w:val="both"/>
      </w:pPr>
      <w:r>
        <w:rPr>
          <w:rFonts w:ascii="Times New Roman"/>
          <w:b w:val="false"/>
          <w:i w:val="false"/>
          <w:color w:val="000000"/>
          <w:sz w:val="28"/>
        </w:rPr>
        <w:t>
      4) налог на транспортные средства с физических лиц, место жительства которых находится на территории села;</w:t>
      </w:r>
    </w:p>
    <w:bookmarkEnd w:id="27"/>
    <w:bookmarkStart w:name="z31" w:id="28"/>
    <w:p>
      <w:pPr>
        <w:spacing w:after="0"/>
        <w:ind w:left="0"/>
        <w:jc w:val="both"/>
      </w:pPr>
      <w:r>
        <w:rPr>
          <w:rFonts w:ascii="Times New Roman"/>
          <w:b w:val="false"/>
          <w:i w:val="false"/>
          <w:color w:val="000000"/>
          <w:sz w:val="28"/>
        </w:rPr>
        <w:t>
      5) плата за пользование земельными участками;</w:t>
      </w:r>
    </w:p>
    <w:bookmarkEnd w:id="28"/>
    <w:bookmarkStart w:name="z32" w:id="29"/>
    <w:p>
      <w:pPr>
        <w:spacing w:after="0"/>
        <w:ind w:left="0"/>
        <w:jc w:val="both"/>
      </w:pPr>
      <w:r>
        <w:rPr>
          <w:rFonts w:ascii="Times New Roman"/>
          <w:b w:val="false"/>
          <w:i w:val="false"/>
          <w:color w:val="000000"/>
          <w:sz w:val="28"/>
        </w:rPr>
        <w:t>
      6) плата за размещение наружной (визуальной) рекламы:</w:t>
      </w:r>
    </w:p>
    <w:bookmarkEnd w:id="29"/>
    <w:bookmarkStart w:name="z33" w:id="30"/>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0"/>
    <w:bookmarkStart w:name="z34" w:id="31"/>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1"/>
    <w:bookmarkStart w:name="z35" w:id="3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2"/>
    <w:bookmarkStart w:name="z36" w:id="33"/>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3"/>
    <w:bookmarkStart w:name="z37" w:id="34"/>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4"/>
    <w:bookmarkStart w:name="z38" w:id="35"/>
    <w:p>
      <w:pPr>
        <w:spacing w:after="0"/>
        <w:ind w:left="0"/>
        <w:jc w:val="both"/>
      </w:pPr>
      <w:r>
        <w:rPr>
          <w:rFonts w:ascii="Times New Roman"/>
          <w:b w:val="false"/>
          <w:i w:val="false"/>
          <w:color w:val="000000"/>
          <w:sz w:val="28"/>
        </w:rPr>
        <w:t>
      2) добровольные сборы физических и юридических лиц;</w:t>
      </w:r>
    </w:p>
    <w:bookmarkEnd w:id="35"/>
    <w:bookmarkStart w:name="z39" w:id="36"/>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6"/>
    <w:bookmarkStart w:name="z40" w:id="3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7"/>
    <w:bookmarkStart w:name="z41" w:id="3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8"/>
    <w:bookmarkStart w:name="z42" w:id="39"/>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9"/>
    <w:bookmarkStart w:name="z43" w:id="40"/>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0"/>
    <w:bookmarkStart w:name="z44" w:id="41"/>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1"/>
    <w:bookmarkStart w:name="z45" w:id="42"/>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w:t>
      </w:r>
    </w:p>
    <w:bookmarkEnd w:id="42"/>
    <w:bookmarkStart w:name="z46" w:id="43"/>
    <w:p>
      <w:pPr>
        <w:spacing w:after="0"/>
        <w:ind w:left="0"/>
        <w:jc w:val="both"/>
      </w:pPr>
      <w:r>
        <w:rPr>
          <w:rFonts w:ascii="Times New Roman"/>
          <w:b w:val="false"/>
          <w:i w:val="false"/>
          <w:color w:val="000000"/>
          <w:sz w:val="28"/>
        </w:rPr>
        <w:t>
      -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43"/>
    <w:bookmarkStart w:name="z47" w:id="44"/>
    <w:p>
      <w:pPr>
        <w:spacing w:after="0"/>
        <w:ind w:left="0"/>
        <w:jc w:val="both"/>
      </w:pPr>
      <w:r>
        <w:rPr>
          <w:rFonts w:ascii="Times New Roman"/>
          <w:b w:val="false"/>
          <w:i w:val="false"/>
          <w:color w:val="000000"/>
          <w:sz w:val="28"/>
        </w:rPr>
        <w:t>
      -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w:t>
      </w:r>
    </w:p>
    <w:bookmarkEnd w:id="44"/>
    <w:bookmarkStart w:name="z48" w:id="45"/>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районного бюджета.</w:t>
      </w:r>
    </w:p>
    <w:bookmarkEnd w:id="45"/>
    <w:bookmarkStart w:name="z49" w:id="46"/>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71 023 тысяч тенге.</w:t>
      </w:r>
    </w:p>
    <w:bookmarkEnd w:id="46"/>
    <w:bookmarkStart w:name="z50" w:id="47"/>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 на:</w:t>
      </w:r>
    </w:p>
    <w:bookmarkEnd w:id="47"/>
    <w:p>
      <w:pPr>
        <w:spacing w:after="0"/>
        <w:ind w:left="0"/>
        <w:jc w:val="both"/>
      </w:pPr>
      <w:r>
        <w:rPr>
          <w:rFonts w:ascii="Times New Roman"/>
          <w:b w:val="false"/>
          <w:i w:val="false"/>
          <w:color w:val="000000"/>
          <w:sz w:val="28"/>
        </w:rPr>
        <w:t>
      1) содержание аппарата;</w:t>
      </w:r>
    </w:p>
    <w:p>
      <w:pPr>
        <w:spacing w:after="0"/>
        <w:ind w:left="0"/>
        <w:jc w:val="both"/>
      </w:pPr>
      <w:r>
        <w:rPr>
          <w:rFonts w:ascii="Times New Roman"/>
          <w:b w:val="false"/>
          <w:i w:val="false"/>
          <w:color w:val="000000"/>
          <w:sz w:val="28"/>
        </w:rPr>
        <w:t>
      2) освещение улиц населенных пунктов;</w:t>
      </w:r>
    </w:p>
    <w:p>
      <w:pPr>
        <w:spacing w:after="0"/>
        <w:ind w:left="0"/>
        <w:jc w:val="both"/>
      </w:pPr>
      <w:r>
        <w:rPr>
          <w:rFonts w:ascii="Times New Roman"/>
          <w:b w:val="false"/>
          <w:i w:val="false"/>
          <w:color w:val="000000"/>
          <w:sz w:val="28"/>
        </w:rPr>
        <w:t>
      3) благоустройство и озеленение населенных пунктов;</w:t>
      </w:r>
    </w:p>
    <w:p>
      <w:pPr>
        <w:spacing w:after="0"/>
        <w:ind w:left="0"/>
        <w:jc w:val="both"/>
      </w:pPr>
      <w:r>
        <w:rPr>
          <w:rFonts w:ascii="Times New Roman"/>
          <w:b w:val="false"/>
          <w:i w:val="false"/>
          <w:color w:val="000000"/>
          <w:sz w:val="28"/>
        </w:rPr>
        <w:t>
      4) обеспечение функционирования автомобильных дорог;</w:t>
      </w:r>
    </w:p>
    <w:p>
      <w:pPr>
        <w:spacing w:after="0"/>
        <w:ind w:left="0"/>
        <w:jc w:val="both"/>
      </w:pPr>
      <w:r>
        <w:rPr>
          <w:rFonts w:ascii="Times New Roman"/>
          <w:b w:val="false"/>
          <w:i w:val="false"/>
          <w:color w:val="000000"/>
          <w:sz w:val="28"/>
        </w:rPr>
        <w:t>
      5) реконструкция центральной площади имени Ш.Уалиханова в селе</w:t>
      </w:r>
    </w:p>
    <w:p>
      <w:pPr>
        <w:spacing w:after="0"/>
        <w:ind w:left="0"/>
        <w:jc w:val="both"/>
      </w:pPr>
      <w:r>
        <w:rPr>
          <w:rFonts w:ascii="Times New Roman"/>
          <w:b w:val="false"/>
          <w:i w:val="false"/>
          <w:color w:val="000000"/>
          <w:sz w:val="28"/>
        </w:rPr>
        <w:t>
      Кишкенеколь;</w:t>
      </w:r>
    </w:p>
    <w:p>
      <w:pPr>
        <w:spacing w:after="0"/>
        <w:ind w:left="0"/>
        <w:jc w:val="both"/>
      </w:pPr>
      <w:r>
        <w:rPr>
          <w:rFonts w:ascii="Times New Roman"/>
          <w:b w:val="false"/>
          <w:i w:val="false"/>
          <w:color w:val="000000"/>
          <w:sz w:val="28"/>
        </w:rPr>
        <w:t>
      6) реконструкция электросетей уличного освещения улицы Гагарина в селе Кишкенеколь;</w:t>
      </w:r>
    </w:p>
    <w:p>
      <w:pPr>
        <w:spacing w:after="0"/>
        <w:ind w:left="0"/>
        <w:jc w:val="both"/>
      </w:pPr>
      <w:r>
        <w:rPr>
          <w:rFonts w:ascii="Times New Roman"/>
          <w:b w:val="false"/>
          <w:i w:val="false"/>
          <w:color w:val="000000"/>
          <w:sz w:val="28"/>
        </w:rPr>
        <w:t>
      7) реализация мероприятий по социальной и инженерной инфраструктуре в сельских населенных пунктах в рамках проекта "Ауыл-Ел бесігі".</w:t>
      </w:r>
    </w:p>
    <w:p>
      <w:pPr>
        <w:spacing w:after="0"/>
        <w:ind w:left="0"/>
        <w:jc w:val="both"/>
      </w:pPr>
      <w:r>
        <w:rPr>
          <w:rFonts w:ascii="Times New Roman"/>
          <w:b w:val="false"/>
          <w:i w:val="false"/>
          <w:color w:val="000000"/>
          <w:sz w:val="28"/>
        </w:rPr>
        <w:t>
      Распределение указанных целевых текущих трансфертов из районного бюджета определяется решением акима Кишкенекольского сельского округа О реализации решения Уалихановского районного маслихата "Об утверждении бюджета Кишкенекольского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17.04.2023 </w:t>
      </w:r>
      <w:r>
        <w:rPr>
          <w:rFonts w:ascii="Times New Roman"/>
          <w:b w:val="false"/>
          <w:i w:val="false"/>
          <w:color w:val="000000"/>
          <w:sz w:val="28"/>
        </w:rPr>
        <w:t>№ 6-3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6-7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Предусмотреть в бюджете сельского округа расходы за счет свободных остатков бюджетных средств, сложившихся на начало финансового года в сумме 3 552,3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6-3 с</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Учесть в сельском бюджете на 2023 год поступление целевых трансфертов на развитие за счет целевого трансферта из Национального фонда Республики Казахстан, на развитие социальной и инженерной инфраструктуры в сельских населенных пунктах в рамках проекта "Ауыл-Ел бесігі".</w:t>
      </w:r>
    </w:p>
    <w:p>
      <w:pPr>
        <w:spacing w:after="0"/>
        <w:ind w:left="0"/>
        <w:jc w:val="both"/>
      </w:pPr>
      <w:r>
        <w:rPr>
          <w:rFonts w:ascii="Times New Roman"/>
          <w:b w:val="false"/>
          <w:i w:val="false"/>
          <w:color w:val="000000"/>
          <w:sz w:val="28"/>
        </w:rPr>
        <w:t>
      Распределение указанных целевых трансфертов на развитие из Национального фонда Республики Казахстан определяетсярешением акима Кишкенекольского сельского округа "О реализации решения Уалихановского районного маслихата "Об утверждении бюджета Кишкенекольского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7-2 в соответствии с решением Уалихановского районного маслихата Северо-Казахстанской области от 05.09.2023 </w:t>
      </w:r>
      <w:r>
        <w:rPr>
          <w:rFonts w:ascii="Times New Roman"/>
          <w:b w:val="false"/>
          <w:i w:val="false"/>
          <w:color w:val="000000"/>
          <w:sz w:val="28"/>
        </w:rPr>
        <w:t>№ 6-7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6-26 с</w:t>
            </w:r>
          </w:p>
        </w:tc>
      </w:tr>
    </w:tbl>
    <w:bookmarkStart w:name="z60" w:id="49"/>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2023 год</w:t>
      </w:r>
    </w:p>
    <w:bookmarkEnd w:id="49"/>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6-3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6-7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6-10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Категория </w:t>
            </w:r>
          </w:p>
          <w:bookmarkEnd w:id="5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1"/>
          <w:p>
            <w:pPr>
              <w:spacing w:after="20"/>
              <w:ind w:left="20"/>
              <w:jc w:val="both"/>
            </w:pPr>
            <w:r>
              <w:rPr>
                <w:rFonts w:ascii="Times New Roman"/>
                <w:b w:val="false"/>
                <w:i w:val="false"/>
                <w:color w:val="000000"/>
                <w:sz w:val="20"/>
              </w:rPr>
              <w:t>
Другие неналоговые поступления в</w:t>
            </w:r>
          </w:p>
          <w:bookmarkEnd w:id="51"/>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2"/>
          <w:p>
            <w:pPr>
              <w:spacing w:after="20"/>
              <w:ind w:left="20"/>
              <w:jc w:val="both"/>
            </w:pPr>
            <w:r>
              <w:rPr>
                <w:rFonts w:ascii="Times New Roman"/>
                <w:b w:val="false"/>
                <w:i w:val="false"/>
                <w:color w:val="000000"/>
                <w:sz w:val="20"/>
              </w:rPr>
              <w:t>
Используемые остатки бюджетных</w:t>
            </w:r>
          </w:p>
          <w:bookmarkEnd w:id="5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6-26 с</w:t>
            </w:r>
          </w:p>
        </w:tc>
      </w:tr>
    </w:tbl>
    <w:bookmarkStart w:name="z65" w:id="53"/>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предпринммательской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6-26 с</w:t>
            </w:r>
          </w:p>
        </w:tc>
      </w:tr>
    </w:tbl>
    <w:bookmarkStart w:name="z70" w:id="55"/>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2025год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предпринммательской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Используемые остатки бюджетных</w:t>
            </w:r>
          </w:p>
          <w:bookmarkEnd w:id="5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6-26 с от 29 декабря 2022 года</w:t>
            </w:r>
          </w:p>
        </w:tc>
      </w:tr>
    </w:tbl>
    <w:p>
      <w:pPr>
        <w:spacing w:after="0"/>
        <w:ind w:left="0"/>
        <w:jc w:val="left"/>
      </w:pPr>
      <w:r>
        <w:rPr>
          <w:rFonts w:ascii="Times New Roman"/>
          <w:b/>
          <w:i w:val="false"/>
          <w:color w:val="000000"/>
        </w:rPr>
        <w:t xml:space="preserve"> Расходы сельского бюджета на 2023 год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6-3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