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65fc" w14:textId="0976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5-14 с "Об утверждении бюджета Бидайыкского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5-16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2022-2024 годы" от 30 декабря 2021 года №5-14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55 232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3 224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–51 878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522,1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2022 год целевые трансферты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клуба (центра досуга);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улиц в селе Бидайык.";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522,1 тысяч тенге, согласно приложению 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 № 5-16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5-14с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5-16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5-14 с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