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3513" w14:textId="a723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6-14 с "Об утверждении бюджета Кишкенекольского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декабря 2022 года № 4-25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2022-2024 годы" от 30декабря 2021 года № 6-14с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204 036,2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34 483,1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168 518,1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218 574,4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- 14 538,2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14 538,2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14 538,2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4-25с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6-14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