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3744" w14:textId="d5f3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30 декабря 2021 года № 4-14 с "Об утверждении бюджета Амангельдинского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сентября 2022 года № 4-22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Амангельдинского сельского округа Уалихановского района на 2022-2024 годы" от 30 декабря 2021 года № 4-14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Амангельдинского сельского округа Уалихановского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25 146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24 690,4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25 198,7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сельском бюджете на 2022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4-22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4-14 с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