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3ed0" w14:textId="2863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4-14 с "Об утверждении бюджета Амангельдинского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4-16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Амангельдинского сельского округа Уалихановского района на 2022-2024 годы" от 30 декабря 2021 года № 4-14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22 033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2 001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127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22 085,7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52,7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52,7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52,7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4-16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4-14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Уалихановского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4-16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4-14 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