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196" w14:textId="6dea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Уалихановского районного маслихата от 20 июня 2018 года № 5-27 с "Об утверждении регламента собрания местного сообщества сельских округов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17 февраля 2022 года № 4-15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регламента собрания местного сообщества сельских округов Уалихановского района Северо-Казахстанской области" от 20 июня 2018 года № 5-27 с (зарегистрировано в Реестре государственной регистрации нормативных правовых актов под № 4814)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Уалихановского района Северо-Казахстанской области,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Уалихановского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4-15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Уалихановского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июня 2018 года № 5-27 с</w:t>
            </w:r>
          </w:p>
        </w:tc>
      </w:tr>
    </w:tbl>
    <w:bookmarkStart w:name="z18" w:id="4"/>
    <w:p>
      <w:pPr>
        <w:spacing w:after="0"/>
        <w:ind w:left="0"/>
        <w:jc w:val="left"/>
      </w:pPr>
      <w:r>
        <w:rPr>
          <w:rFonts w:ascii="Times New Roman"/>
          <w:b/>
          <w:i w:val="false"/>
          <w:color w:val="000000"/>
        </w:rPr>
        <w:t xml:space="preserve"> Регламент собрания местного сообщества сельских округов Уалихановского района Северо-Казахстанской области</w:t>
      </w:r>
    </w:p>
    <w:bookmarkEnd w:id="4"/>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2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2"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8"/>
    <w:bookmarkStart w:name="z23"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4" w:id="10"/>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5"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6"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7"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8"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9"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30"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1"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32"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33"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34"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5"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1"/>
    <w:bookmarkStart w:name="z36" w:id="22"/>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
    <w:bookmarkStart w:name="z37"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8"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9"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40" w:id="2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41" w:id="2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7"/>
    <w:bookmarkStart w:name="z42"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
    <w:bookmarkStart w:name="z43"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
    <w:bookmarkStart w:name="z44"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
    <w:bookmarkStart w:name="z45" w:id="3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1"/>
    <w:bookmarkStart w:name="z46" w:id="3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2"/>
    <w:bookmarkStart w:name="z47" w:id="3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3"/>
    <w:bookmarkStart w:name="z48"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9"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50" w:id="36"/>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6"/>
    <w:bookmarkStart w:name="z51"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52"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53" w:id="3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54"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55" w:id="4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6"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7" w:id="4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3"/>
    <w:bookmarkStart w:name="z58"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9" w:id="4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5"/>
    <w:bookmarkStart w:name="z60" w:id="46"/>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6"/>
    <w:bookmarkStart w:name="z61"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2"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3"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4" w:id="5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65"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6"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7"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3"/>
    <w:bookmarkStart w:name="z68"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9"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70" w:id="5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6"/>
    <w:bookmarkStart w:name="z71"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72"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3"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4" w:id="60"/>
    <w:p>
      <w:pPr>
        <w:spacing w:after="0"/>
        <w:ind w:left="0"/>
        <w:jc w:val="both"/>
      </w:pPr>
      <w:r>
        <w:rPr>
          <w:rFonts w:ascii="Times New Roman"/>
          <w:b w:val="false"/>
          <w:i w:val="false"/>
          <w:color w:val="000000"/>
          <w:sz w:val="28"/>
        </w:rPr>
        <w:t>
      1) дата и место проведения собрания;</w:t>
      </w:r>
    </w:p>
    <w:bookmarkEnd w:id="60"/>
    <w:bookmarkStart w:name="z75"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6"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7"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8"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9"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5"/>
    <w:bookmarkStart w:name="z80"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6"/>
    <w:bookmarkStart w:name="z81" w:id="6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7"/>
    <w:bookmarkStart w:name="z82"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83"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9"/>
    <w:bookmarkStart w:name="z84" w:id="7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5"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86"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2"/>
    <w:bookmarkStart w:name="z87" w:id="7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3"/>
    <w:bookmarkStart w:name="z88" w:id="74"/>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4"/>
    <w:bookmarkStart w:name="z89"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90" w:id="7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
    <w:bookmarkStart w:name="z91"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