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a29d" w14:textId="873a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Уалихановского района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декабря 2022 года № 3-25 c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приказами Министра национальной экономики Ресрублики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32927), маслихат Уалихановского района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Уалихановского районного маслихата Северо-Казахстанской области от 23.08.2023 </w:t>
      </w:r>
      <w:r>
        <w:rPr>
          <w:rFonts w:ascii="Times New Roman"/>
          <w:b w:val="false"/>
          <w:i w:val="false"/>
          <w:color w:val="000000"/>
          <w:sz w:val="28"/>
        </w:rPr>
        <w:t>№ 8-6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Уалихановского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превышающий одну тысячу пятисоткратный размер месячного расчетного показателя.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 пункта 1 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