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b4642" w14:textId="64b46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Уалихановского района Северо-Казахстанской области на 2023-2025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27 декабря 2022 года № 2-25 c.</w:t>
      </w:r>
    </w:p>
    <w:p>
      <w:pPr>
        <w:spacing w:after="0"/>
        <w:ind w:left="0"/>
        <w:jc w:val="both"/>
      </w:pPr>
      <w:bookmarkStart w:name="z4" w:id="0"/>
      <w:r>
        <w:rPr>
          <w:rFonts w:ascii="Times New Roman"/>
          <w:b w:val="false"/>
          <w:i w:val="false"/>
          <w:color w:val="ff0000"/>
          <w:sz w:val="28"/>
        </w:rPr>
        <w:t>
      Сноска. Вводится в действие с 01.01.2023 в соответствии с пунктом 14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Утвердить бюджет Уалихановского района Северо-Казахстанской области на 2023-2025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2023 год в следующих объемах:</w:t>
      </w:r>
    </w:p>
    <w:bookmarkEnd w:id="2"/>
    <w:bookmarkStart w:name="z8" w:id="3"/>
    <w:p>
      <w:pPr>
        <w:spacing w:after="0"/>
        <w:ind w:left="0"/>
        <w:jc w:val="both"/>
      </w:pPr>
      <w:r>
        <w:rPr>
          <w:rFonts w:ascii="Times New Roman"/>
          <w:b w:val="false"/>
          <w:i w:val="false"/>
          <w:color w:val="000000"/>
          <w:sz w:val="28"/>
        </w:rPr>
        <w:t>
      1) доходы — 6 837 504,3 тысяч тенге:</w:t>
      </w:r>
    </w:p>
    <w:bookmarkEnd w:id="3"/>
    <w:bookmarkStart w:name="z9" w:id="4"/>
    <w:p>
      <w:pPr>
        <w:spacing w:after="0"/>
        <w:ind w:left="0"/>
        <w:jc w:val="both"/>
      </w:pPr>
      <w:r>
        <w:rPr>
          <w:rFonts w:ascii="Times New Roman"/>
          <w:b w:val="false"/>
          <w:i w:val="false"/>
          <w:color w:val="000000"/>
          <w:sz w:val="28"/>
        </w:rPr>
        <w:t xml:space="preserve">
      налоговые поступления — 746 609,8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27 003,2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6 055,1 тысяч тенге; поступления трансфертов — 6 057 836,2 тысяч тенге;</w:t>
      </w:r>
    </w:p>
    <w:bookmarkEnd w:id="6"/>
    <w:bookmarkStart w:name="z12" w:id="7"/>
    <w:p>
      <w:pPr>
        <w:spacing w:after="0"/>
        <w:ind w:left="0"/>
        <w:jc w:val="both"/>
      </w:pPr>
      <w:r>
        <w:rPr>
          <w:rFonts w:ascii="Times New Roman"/>
          <w:b w:val="false"/>
          <w:i w:val="false"/>
          <w:color w:val="000000"/>
          <w:sz w:val="28"/>
        </w:rPr>
        <w:t>
      2) затраты — 6 970 015,1 тысяч тенге;</w:t>
      </w:r>
    </w:p>
    <w:bookmarkEnd w:id="7"/>
    <w:bookmarkStart w:name="z13" w:id="8"/>
    <w:p>
      <w:pPr>
        <w:spacing w:after="0"/>
        <w:ind w:left="0"/>
        <w:jc w:val="both"/>
      </w:pPr>
      <w:r>
        <w:rPr>
          <w:rFonts w:ascii="Times New Roman"/>
          <w:b w:val="false"/>
          <w:i w:val="false"/>
          <w:color w:val="000000"/>
          <w:sz w:val="28"/>
        </w:rPr>
        <w:t>
      3) чистое бюджетное кредитование — 22 251 тысяч тенге:</w:t>
      </w:r>
    </w:p>
    <w:bookmarkEnd w:id="8"/>
    <w:bookmarkStart w:name="z14" w:id="9"/>
    <w:p>
      <w:pPr>
        <w:spacing w:after="0"/>
        <w:ind w:left="0"/>
        <w:jc w:val="both"/>
      </w:pPr>
      <w:r>
        <w:rPr>
          <w:rFonts w:ascii="Times New Roman"/>
          <w:b w:val="false"/>
          <w:i w:val="false"/>
          <w:color w:val="000000"/>
          <w:sz w:val="28"/>
        </w:rPr>
        <w:t>
      бюджетные кредиты – 50 986 тысяч тенге;</w:t>
      </w:r>
    </w:p>
    <w:bookmarkEnd w:id="9"/>
    <w:bookmarkStart w:name="z15" w:id="10"/>
    <w:p>
      <w:pPr>
        <w:spacing w:after="0"/>
        <w:ind w:left="0"/>
        <w:jc w:val="both"/>
      </w:pPr>
      <w:r>
        <w:rPr>
          <w:rFonts w:ascii="Times New Roman"/>
          <w:b w:val="false"/>
          <w:i w:val="false"/>
          <w:color w:val="000000"/>
          <w:sz w:val="28"/>
        </w:rPr>
        <w:t>
      погашение бюджетных кредитов – 28 735 тысяч тенге;</w:t>
      </w:r>
    </w:p>
    <w:bookmarkEnd w:id="10"/>
    <w:bookmarkStart w:name="z16" w:id="11"/>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1"/>
    <w:bookmarkStart w:name="z17" w:id="12"/>
    <w:p>
      <w:pPr>
        <w:spacing w:after="0"/>
        <w:ind w:left="0"/>
        <w:jc w:val="both"/>
      </w:pPr>
      <w:r>
        <w:rPr>
          <w:rFonts w:ascii="Times New Roman"/>
          <w:b w:val="false"/>
          <w:i w:val="false"/>
          <w:color w:val="000000"/>
          <w:sz w:val="28"/>
        </w:rPr>
        <w:t>
      приобретение финансовых активов – 0 тысяч тенге;</w:t>
      </w:r>
    </w:p>
    <w:bookmarkEnd w:id="12"/>
    <w:bookmarkStart w:name="z18" w:id="13"/>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3"/>
    <w:bookmarkStart w:name="z19" w:id="14"/>
    <w:p>
      <w:pPr>
        <w:spacing w:after="0"/>
        <w:ind w:left="0"/>
        <w:jc w:val="both"/>
      </w:pPr>
      <w:r>
        <w:rPr>
          <w:rFonts w:ascii="Times New Roman"/>
          <w:b w:val="false"/>
          <w:i w:val="false"/>
          <w:color w:val="000000"/>
          <w:sz w:val="28"/>
        </w:rPr>
        <w:t>
      5) дефицит (профицит) бюджета — -154 761,8 тысяч тенге;</w:t>
      </w:r>
    </w:p>
    <w:bookmarkEnd w:id="14"/>
    <w:bookmarkStart w:name="z20" w:id="15"/>
    <w:p>
      <w:pPr>
        <w:spacing w:after="0"/>
        <w:ind w:left="0"/>
        <w:jc w:val="both"/>
      </w:pPr>
      <w:r>
        <w:rPr>
          <w:rFonts w:ascii="Times New Roman"/>
          <w:b w:val="false"/>
          <w:i w:val="false"/>
          <w:color w:val="000000"/>
          <w:sz w:val="28"/>
        </w:rPr>
        <w:t>
      6) финансирование дефицита (использование профицита) бюджета –</w:t>
      </w:r>
    </w:p>
    <w:bookmarkEnd w:id="15"/>
    <w:bookmarkStart w:name="z21" w:id="16"/>
    <w:p>
      <w:pPr>
        <w:spacing w:after="0"/>
        <w:ind w:left="0"/>
        <w:jc w:val="both"/>
      </w:pPr>
      <w:r>
        <w:rPr>
          <w:rFonts w:ascii="Times New Roman"/>
          <w:b w:val="false"/>
          <w:i w:val="false"/>
          <w:color w:val="000000"/>
          <w:sz w:val="28"/>
        </w:rPr>
        <w:t>
      154 761,8 тысяч тенге:</w:t>
      </w:r>
    </w:p>
    <w:bookmarkEnd w:id="16"/>
    <w:bookmarkStart w:name="z22" w:id="17"/>
    <w:p>
      <w:pPr>
        <w:spacing w:after="0"/>
        <w:ind w:left="0"/>
        <w:jc w:val="both"/>
      </w:pPr>
      <w:r>
        <w:rPr>
          <w:rFonts w:ascii="Times New Roman"/>
          <w:b w:val="false"/>
          <w:i w:val="false"/>
          <w:color w:val="000000"/>
          <w:sz w:val="28"/>
        </w:rPr>
        <w:t>
      поступление займов – 50 964,5 тысяч тенге;</w:t>
      </w:r>
    </w:p>
    <w:bookmarkEnd w:id="17"/>
    <w:bookmarkStart w:name="z23" w:id="18"/>
    <w:p>
      <w:pPr>
        <w:spacing w:after="0"/>
        <w:ind w:left="0"/>
        <w:jc w:val="both"/>
      </w:pPr>
      <w:r>
        <w:rPr>
          <w:rFonts w:ascii="Times New Roman"/>
          <w:b w:val="false"/>
          <w:i w:val="false"/>
          <w:color w:val="000000"/>
          <w:sz w:val="28"/>
        </w:rPr>
        <w:t>
      погашение займов – 28 735 тысяч тенге;</w:t>
      </w:r>
    </w:p>
    <w:bookmarkEnd w:id="18"/>
    <w:bookmarkStart w:name="z24" w:id="19"/>
    <w:p>
      <w:pPr>
        <w:spacing w:after="0"/>
        <w:ind w:left="0"/>
        <w:jc w:val="both"/>
      </w:pPr>
      <w:r>
        <w:rPr>
          <w:rFonts w:ascii="Times New Roman"/>
          <w:b w:val="false"/>
          <w:i w:val="false"/>
          <w:color w:val="000000"/>
          <w:sz w:val="28"/>
        </w:rPr>
        <w:t>
      используемые остатки бюджетных средств – 132 532,3 тысяч тенге.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Уалихановского районного маслихата Северо-Казахстанской области от 04.04.2023 </w:t>
      </w:r>
      <w:r>
        <w:rPr>
          <w:rFonts w:ascii="Times New Roman"/>
          <w:b w:val="false"/>
          <w:i w:val="false"/>
          <w:color w:val="000000"/>
          <w:sz w:val="28"/>
        </w:rPr>
        <w:t>№ 2-2 с</w:t>
      </w:r>
      <w:r>
        <w:rPr>
          <w:rFonts w:ascii="Times New Roman"/>
          <w:b w:val="false"/>
          <w:i w:val="false"/>
          <w:color w:val="ff0000"/>
          <w:sz w:val="28"/>
        </w:rPr>
        <w:t xml:space="preserve"> (вводится в действие с 01.01.2023); от 30.05.2023 </w:t>
      </w:r>
      <w:r>
        <w:rPr>
          <w:rFonts w:ascii="Times New Roman"/>
          <w:b w:val="false"/>
          <w:i w:val="false"/>
          <w:color w:val="000000"/>
          <w:sz w:val="28"/>
        </w:rPr>
        <w:t>№ 21-4 с</w:t>
      </w:r>
      <w:r>
        <w:rPr>
          <w:rFonts w:ascii="Times New Roman"/>
          <w:b w:val="false"/>
          <w:i w:val="false"/>
          <w:color w:val="ff0000"/>
          <w:sz w:val="28"/>
        </w:rPr>
        <w:t xml:space="preserve"> (вводится в действие с 01.01.2023); от 23.08.2023 </w:t>
      </w:r>
      <w:r>
        <w:rPr>
          <w:rFonts w:ascii="Times New Roman"/>
          <w:b w:val="false"/>
          <w:i w:val="false"/>
          <w:color w:val="000000"/>
          <w:sz w:val="28"/>
        </w:rPr>
        <w:t>№ 5-6 с</w:t>
      </w:r>
      <w:r>
        <w:rPr>
          <w:rFonts w:ascii="Times New Roman"/>
          <w:b w:val="false"/>
          <w:i w:val="false"/>
          <w:color w:val="ff0000"/>
          <w:sz w:val="28"/>
        </w:rPr>
        <w:t xml:space="preserve"> (вводится в действие с 01.01.2023); от 28.09.2023 </w:t>
      </w:r>
      <w:r>
        <w:rPr>
          <w:rFonts w:ascii="Times New Roman"/>
          <w:b w:val="false"/>
          <w:i w:val="false"/>
          <w:color w:val="000000"/>
          <w:sz w:val="28"/>
        </w:rPr>
        <w:t>№ 2-8 с</w:t>
      </w:r>
      <w:r>
        <w:rPr>
          <w:rFonts w:ascii="Times New Roman"/>
          <w:b w:val="false"/>
          <w:i w:val="false"/>
          <w:color w:val="ff0000"/>
          <w:sz w:val="28"/>
        </w:rPr>
        <w:t xml:space="preserve"> (вводится в действие с 01.01.2023); от 02.11.2023 </w:t>
      </w:r>
      <w:r>
        <w:rPr>
          <w:rFonts w:ascii="Times New Roman"/>
          <w:b w:val="false"/>
          <w:i w:val="false"/>
          <w:color w:val="000000"/>
          <w:sz w:val="28"/>
        </w:rPr>
        <w:t>№ 2-9 с</w:t>
      </w:r>
      <w:r>
        <w:rPr>
          <w:rFonts w:ascii="Times New Roman"/>
          <w:b w:val="false"/>
          <w:i w:val="false"/>
          <w:color w:val="ff0000"/>
          <w:sz w:val="28"/>
        </w:rPr>
        <w:t xml:space="preserve"> (вводится в действие с 01.01.2023) ; от 12.12.2023 </w:t>
      </w:r>
      <w:r>
        <w:rPr>
          <w:rFonts w:ascii="Times New Roman"/>
          <w:b w:val="false"/>
          <w:i w:val="false"/>
          <w:color w:val="000000"/>
          <w:sz w:val="28"/>
        </w:rPr>
        <w:t>№ 2-11 с</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2. Установить, что доходы бюджета района на 2023 год формируются в соответствии с Бюджетным кодексом Республики Казахстан за счет следующих налоговых поступлений:</w:t>
      </w:r>
    </w:p>
    <w:bookmarkEnd w:id="20"/>
    <w:bookmarkStart w:name="z25" w:id="21"/>
    <w:p>
      <w:pPr>
        <w:spacing w:after="0"/>
        <w:ind w:left="0"/>
        <w:jc w:val="both"/>
      </w:pPr>
      <w:r>
        <w:rPr>
          <w:rFonts w:ascii="Times New Roman"/>
          <w:b w:val="false"/>
          <w:i w:val="false"/>
          <w:color w:val="000000"/>
          <w:sz w:val="28"/>
        </w:rPr>
        <w:t>
      1) корпоративный подоходный налог по нормативам распределения доходов, установленным областным маслихатом в размере не менее пятидесяти процентов от поступивших налоговых отчислений, за исключением поступлений от субъектов крупного предпринимательства по перечню,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 и поступлений от организаций нефтяного сектора;</w:t>
      </w:r>
    </w:p>
    <w:bookmarkEnd w:id="21"/>
    <w:bookmarkStart w:name="z26" w:id="22"/>
    <w:p>
      <w:pPr>
        <w:spacing w:after="0"/>
        <w:ind w:left="0"/>
        <w:jc w:val="both"/>
      </w:pPr>
      <w:r>
        <w:rPr>
          <w:rFonts w:ascii="Times New Roman"/>
          <w:b w:val="false"/>
          <w:i w:val="false"/>
          <w:color w:val="000000"/>
          <w:sz w:val="28"/>
        </w:rPr>
        <w:t xml:space="preserve">
      2) индивидуальный подоходный налог по нормативам распределения доходов, установленным областным маслихатом, за исключением индивидуального подоходного налога по доходам, подлежащими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 место нахождения – для индивидуального предпринимателя, частного нотариуса, частного судебного исполнителя, адвоката, профессионального медиатора; место жительства – для остальных физических лиц; </w:t>
      </w:r>
    </w:p>
    <w:bookmarkEnd w:id="22"/>
    <w:bookmarkStart w:name="z27" w:id="23"/>
    <w:p>
      <w:pPr>
        <w:spacing w:after="0"/>
        <w:ind w:left="0"/>
        <w:jc w:val="both"/>
      </w:pPr>
      <w:r>
        <w:rPr>
          <w:rFonts w:ascii="Times New Roman"/>
          <w:b w:val="false"/>
          <w:i w:val="false"/>
          <w:color w:val="000000"/>
          <w:sz w:val="28"/>
        </w:rPr>
        <w:t>
      3) индивидуальный подоходный налог с физических лиц, уплативших единый совокупный платеж в соответствии с законами Республики Казахстан, по нормативам распределения доходов, установленным областным маслихатом;</w:t>
      </w:r>
    </w:p>
    <w:bookmarkEnd w:id="23"/>
    <w:bookmarkStart w:name="z28" w:id="24"/>
    <w:p>
      <w:pPr>
        <w:spacing w:after="0"/>
        <w:ind w:left="0"/>
        <w:jc w:val="both"/>
      </w:pPr>
      <w:r>
        <w:rPr>
          <w:rFonts w:ascii="Times New Roman"/>
          <w:b w:val="false"/>
          <w:i w:val="false"/>
          <w:color w:val="000000"/>
          <w:sz w:val="28"/>
        </w:rPr>
        <w:t xml:space="preserve">
      4) социальный налог по нормативам распределения доходов, установленным областным маслихатом; </w:t>
      </w:r>
    </w:p>
    <w:bookmarkEnd w:id="24"/>
    <w:bookmarkStart w:name="z29" w:id="25"/>
    <w:p>
      <w:pPr>
        <w:spacing w:after="0"/>
        <w:ind w:left="0"/>
        <w:jc w:val="both"/>
      </w:pPr>
      <w:r>
        <w:rPr>
          <w:rFonts w:ascii="Times New Roman"/>
          <w:b w:val="false"/>
          <w:i w:val="false"/>
          <w:color w:val="000000"/>
          <w:sz w:val="28"/>
        </w:rPr>
        <w:t>
      5) налог на имущество физических и юридических лиц, индивидуальных предпринимателей, за исключением налога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5"/>
    <w:bookmarkStart w:name="z30" w:id="26"/>
    <w:p>
      <w:pPr>
        <w:spacing w:after="0"/>
        <w:ind w:left="0"/>
        <w:jc w:val="both"/>
      </w:pPr>
      <w:r>
        <w:rPr>
          <w:rFonts w:ascii="Times New Roman"/>
          <w:b w:val="false"/>
          <w:i w:val="false"/>
          <w:color w:val="000000"/>
          <w:sz w:val="28"/>
        </w:rPr>
        <w:t xml:space="preserve">
      6) земельный налог, за исключением земельного налога на земли населенных пунктов с физических и юридических лиц на земельные участки, находящиеся на территории города районного значения, села, поселка; </w:t>
      </w:r>
    </w:p>
    <w:bookmarkEnd w:id="26"/>
    <w:bookmarkStart w:name="z31" w:id="27"/>
    <w:p>
      <w:pPr>
        <w:spacing w:after="0"/>
        <w:ind w:left="0"/>
        <w:jc w:val="both"/>
      </w:pPr>
      <w:r>
        <w:rPr>
          <w:rFonts w:ascii="Times New Roman"/>
          <w:b w:val="false"/>
          <w:i w:val="false"/>
          <w:color w:val="000000"/>
          <w:sz w:val="28"/>
        </w:rPr>
        <w:t xml:space="preserve">
      7) налог на транспортные средства, за исключением налога на транспортные средства: </w:t>
      </w:r>
    </w:p>
    <w:bookmarkEnd w:id="27"/>
    <w:bookmarkStart w:name="z32" w:id="28"/>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8"/>
    <w:bookmarkStart w:name="z33" w:id="29"/>
    <w:p>
      <w:pPr>
        <w:spacing w:after="0"/>
        <w:ind w:left="0"/>
        <w:jc w:val="both"/>
      </w:pPr>
      <w:r>
        <w:rPr>
          <w:rFonts w:ascii="Times New Roman"/>
          <w:b w:val="false"/>
          <w:i w:val="false"/>
          <w:color w:val="000000"/>
          <w:sz w:val="28"/>
        </w:rPr>
        <w:t xml:space="preserve">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 </w:t>
      </w:r>
    </w:p>
    <w:bookmarkEnd w:id="29"/>
    <w:bookmarkStart w:name="z34" w:id="30"/>
    <w:p>
      <w:pPr>
        <w:spacing w:after="0"/>
        <w:ind w:left="0"/>
        <w:jc w:val="both"/>
      </w:pPr>
      <w:r>
        <w:rPr>
          <w:rFonts w:ascii="Times New Roman"/>
          <w:b w:val="false"/>
          <w:i w:val="false"/>
          <w:color w:val="000000"/>
          <w:sz w:val="28"/>
        </w:rPr>
        <w:t xml:space="preserve">
      8) фиксированный налог; </w:t>
      </w:r>
    </w:p>
    <w:bookmarkEnd w:id="30"/>
    <w:bookmarkStart w:name="z35" w:id="31"/>
    <w:p>
      <w:pPr>
        <w:spacing w:after="0"/>
        <w:ind w:left="0"/>
        <w:jc w:val="both"/>
      </w:pPr>
      <w:r>
        <w:rPr>
          <w:rFonts w:ascii="Times New Roman"/>
          <w:b w:val="false"/>
          <w:i w:val="false"/>
          <w:color w:val="000000"/>
          <w:sz w:val="28"/>
        </w:rPr>
        <w:t>
      9) акцизы на:</w:t>
      </w:r>
    </w:p>
    <w:bookmarkEnd w:id="31"/>
    <w:bookmarkStart w:name="z36" w:id="32"/>
    <w:p>
      <w:pPr>
        <w:spacing w:after="0"/>
        <w:ind w:left="0"/>
        <w:jc w:val="both"/>
      </w:pPr>
      <w:r>
        <w:rPr>
          <w:rFonts w:ascii="Times New Roman"/>
          <w:b w:val="false"/>
          <w:i w:val="false"/>
          <w:color w:val="000000"/>
          <w:sz w:val="28"/>
        </w:rPr>
        <w:t>
       все виды спирта, произведенные на территории Республики Казахстан;</w:t>
      </w:r>
    </w:p>
    <w:bookmarkEnd w:id="32"/>
    <w:bookmarkStart w:name="z37" w:id="33"/>
    <w:p>
      <w:pPr>
        <w:spacing w:after="0"/>
        <w:ind w:left="0"/>
        <w:jc w:val="both"/>
      </w:pPr>
      <w:r>
        <w:rPr>
          <w:rFonts w:ascii="Times New Roman"/>
          <w:b w:val="false"/>
          <w:i w:val="false"/>
          <w:color w:val="000000"/>
          <w:sz w:val="28"/>
        </w:rPr>
        <w:t>
       алкогольную продукцию, произведенную на территории Республики Казахстан;</w:t>
      </w:r>
    </w:p>
    <w:bookmarkEnd w:id="33"/>
    <w:bookmarkStart w:name="z38" w:id="34"/>
    <w:p>
      <w:pPr>
        <w:spacing w:after="0"/>
        <w:ind w:left="0"/>
        <w:jc w:val="both"/>
      </w:pPr>
      <w:r>
        <w:rPr>
          <w:rFonts w:ascii="Times New Roman"/>
          <w:b w:val="false"/>
          <w:i w:val="false"/>
          <w:color w:val="000000"/>
          <w:sz w:val="28"/>
        </w:rPr>
        <w:t>
      пиво с объемным содержанием этилового спирта не более 0,5 процента, произведенное на территории Республики Казахстан;</w:t>
      </w:r>
    </w:p>
    <w:bookmarkEnd w:id="34"/>
    <w:bookmarkStart w:name="z39" w:id="35"/>
    <w:p>
      <w:pPr>
        <w:spacing w:after="0"/>
        <w:ind w:left="0"/>
        <w:jc w:val="both"/>
      </w:pPr>
      <w:r>
        <w:rPr>
          <w:rFonts w:ascii="Times New Roman"/>
          <w:b w:val="false"/>
          <w:i w:val="false"/>
          <w:color w:val="000000"/>
          <w:sz w:val="28"/>
        </w:rPr>
        <w:t>
      табачные изделия, произведенные на территории Республики Казахстан;</w:t>
      </w:r>
    </w:p>
    <w:bookmarkEnd w:id="35"/>
    <w:bookmarkStart w:name="z40" w:id="36"/>
    <w:p>
      <w:pPr>
        <w:spacing w:after="0"/>
        <w:ind w:left="0"/>
        <w:jc w:val="both"/>
      </w:pPr>
      <w:r>
        <w:rPr>
          <w:rFonts w:ascii="Times New Roman"/>
          <w:b w:val="false"/>
          <w:i w:val="false"/>
          <w:color w:val="000000"/>
          <w:sz w:val="28"/>
        </w:rPr>
        <w:t>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bookmarkEnd w:id="36"/>
    <w:bookmarkStart w:name="z41" w:id="37"/>
    <w:p>
      <w:pPr>
        <w:spacing w:after="0"/>
        <w:ind w:left="0"/>
        <w:jc w:val="both"/>
      </w:pPr>
      <w:r>
        <w:rPr>
          <w:rFonts w:ascii="Times New Roman"/>
          <w:b w:val="false"/>
          <w:i w:val="false"/>
          <w:color w:val="000000"/>
          <w:sz w:val="28"/>
        </w:rPr>
        <w:t>
      бензин (за исключением авиационного) и дизельное топливо;</w:t>
      </w:r>
    </w:p>
    <w:bookmarkEnd w:id="37"/>
    <w:bookmarkStart w:name="z42" w:id="38"/>
    <w:p>
      <w:pPr>
        <w:spacing w:after="0"/>
        <w:ind w:left="0"/>
        <w:jc w:val="both"/>
      </w:pPr>
      <w:r>
        <w:rPr>
          <w:rFonts w:ascii="Times New Roman"/>
          <w:b w:val="false"/>
          <w:i w:val="false"/>
          <w:color w:val="000000"/>
          <w:sz w:val="28"/>
        </w:rPr>
        <w:t xml:space="preserve">
      10) плата за пользование земельными участками, за исключением земельных участков, находящихся на территории города районного значения, села, поселка; </w:t>
      </w:r>
    </w:p>
    <w:bookmarkEnd w:id="38"/>
    <w:bookmarkStart w:name="z43" w:id="39"/>
    <w:p>
      <w:pPr>
        <w:spacing w:after="0"/>
        <w:ind w:left="0"/>
        <w:jc w:val="both"/>
      </w:pPr>
      <w:r>
        <w:rPr>
          <w:rFonts w:ascii="Times New Roman"/>
          <w:b w:val="false"/>
          <w:i w:val="false"/>
          <w:color w:val="000000"/>
          <w:sz w:val="28"/>
        </w:rPr>
        <w:t xml:space="preserve">
      11) лицензионный сбор за право занятия отдельными видами деятельности; </w:t>
      </w:r>
    </w:p>
    <w:bookmarkEnd w:id="39"/>
    <w:bookmarkStart w:name="z44" w:id="40"/>
    <w:p>
      <w:pPr>
        <w:spacing w:after="0"/>
        <w:ind w:left="0"/>
        <w:jc w:val="both"/>
      </w:pPr>
      <w:r>
        <w:rPr>
          <w:rFonts w:ascii="Times New Roman"/>
          <w:b w:val="false"/>
          <w:i w:val="false"/>
          <w:color w:val="000000"/>
          <w:sz w:val="28"/>
        </w:rPr>
        <w:t xml:space="preserve">
      12) плата за пользование лицензиями на занятие отдельными видами деятельности; </w:t>
      </w:r>
    </w:p>
    <w:bookmarkEnd w:id="40"/>
    <w:bookmarkStart w:name="z45" w:id="41"/>
    <w:p>
      <w:pPr>
        <w:spacing w:after="0"/>
        <w:ind w:left="0"/>
        <w:jc w:val="both"/>
      </w:pPr>
      <w:r>
        <w:rPr>
          <w:rFonts w:ascii="Times New Roman"/>
          <w:b w:val="false"/>
          <w:i w:val="false"/>
          <w:color w:val="000000"/>
          <w:sz w:val="28"/>
        </w:rPr>
        <w:t xml:space="preserve">
      13) сбор за государственную регистрацию юридических лиц и учетную регистрацию филиалов и представительств, а также их перерегистрацию, за исключением юридических лиц, являющихся коммерческими организациями, их филиалов и представительств; </w:t>
      </w:r>
    </w:p>
    <w:bookmarkEnd w:id="41"/>
    <w:bookmarkStart w:name="z46" w:id="42"/>
    <w:p>
      <w:pPr>
        <w:spacing w:after="0"/>
        <w:ind w:left="0"/>
        <w:jc w:val="both"/>
      </w:pPr>
      <w:r>
        <w:rPr>
          <w:rFonts w:ascii="Times New Roman"/>
          <w:b w:val="false"/>
          <w:i w:val="false"/>
          <w:color w:val="000000"/>
          <w:sz w:val="28"/>
        </w:rPr>
        <w:t xml:space="preserve">
      14) сбор за государственную регистрацию транспортных средств, а также их перерегистрацию; </w:t>
      </w:r>
    </w:p>
    <w:bookmarkEnd w:id="42"/>
    <w:bookmarkStart w:name="z47" w:id="43"/>
    <w:p>
      <w:pPr>
        <w:spacing w:after="0"/>
        <w:ind w:left="0"/>
        <w:jc w:val="both"/>
      </w:pPr>
      <w:r>
        <w:rPr>
          <w:rFonts w:ascii="Times New Roman"/>
          <w:b w:val="false"/>
          <w:i w:val="false"/>
          <w:color w:val="000000"/>
          <w:sz w:val="28"/>
        </w:rPr>
        <w:t>
      15) сбор за государственную регистрацию залога движимого имущества и ипотеки судна или строящегося судна;</w:t>
      </w:r>
    </w:p>
    <w:bookmarkEnd w:id="43"/>
    <w:bookmarkStart w:name="z48" w:id="44"/>
    <w:p>
      <w:pPr>
        <w:spacing w:after="0"/>
        <w:ind w:left="0"/>
        <w:jc w:val="both"/>
      </w:pPr>
      <w:r>
        <w:rPr>
          <w:rFonts w:ascii="Times New Roman"/>
          <w:b w:val="false"/>
          <w:i w:val="false"/>
          <w:color w:val="000000"/>
          <w:sz w:val="28"/>
        </w:rPr>
        <w:t xml:space="preserve">
      16) плата за размещение наружной (визуальной) рекламы на открытом пространстве за пределами помещений в городе областного значения, в полосе отвода автомобильных дорог общего пользования, проходящих через территорию города областного значения; </w:t>
      </w:r>
    </w:p>
    <w:bookmarkEnd w:id="44"/>
    <w:bookmarkStart w:name="z49" w:id="45"/>
    <w:p>
      <w:pPr>
        <w:spacing w:after="0"/>
        <w:ind w:left="0"/>
        <w:jc w:val="both"/>
      </w:pPr>
      <w:r>
        <w:rPr>
          <w:rFonts w:ascii="Times New Roman"/>
          <w:b w:val="false"/>
          <w:i w:val="false"/>
          <w:color w:val="000000"/>
          <w:sz w:val="28"/>
        </w:rPr>
        <w:t>
      17) государственная пошлина, кроме консульского сбора и государственных пошлин, зачисляемых в республиканский бюджет.</w:t>
      </w:r>
    </w:p>
    <w:bookmarkEnd w:id="45"/>
    <w:bookmarkStart w:name="z50" w:id="46"/>
    <w:p>
      <w:pPr>
        <w:spacing w:after="0"/>
        <w:ind w:left="0"/>
        <w:jc w:val="both"/>
      </w:pPr>
      <w:r>
        <w:rPr>
          <w:rFonts w:ascii="Times New Roman"/>
          <w:b w:val="false"/>
          <w:i w:val="false"/>
          <w:color w:val="000000"/>
          <w:sz w:val="28"/>
        </w:rPr>
        <w:t xml:space="preserve">
      3. Установить, что доходы бюджета района формируются за счет следующих неналоговых поступлений: </w:t>
      </w:r>
    </w:p>
    <w:bookmarkEnd w:id="46"/>
    <w:bookmarkStart w:name="z51" w:id="47"/>
    <w:p>
      <w:pPr>
        <w:spacing w:after="0"/>
        <w:ind w:left="0"/>
        <w:jc w:val="both"/>
      </w:pPr>
      <w:r>
        <w:rPr>
          <w:rFonts w:ascii="Times New Roman"/>
          <w:b w:val="false"/>
          <w:i w:val="false"/>
          <w:color w:val="000000"/>
          <w:sz w:val="28"/>
        </w:rPr>
        <w:t xml:space="preserve">
      1) доходы от коммунальной собственности: </w:t>
      </w:r>
    </w:p>
    <w:bookmarkEnd w:id="47"/>
    <w:bookmarkStart w:name="z52" w:id="48"/>
    <w:p>
      <w:pPr>
        <w:spacing w:after="0"/>
        <w:ind w:left="0"/>
        <w:jc w:val="both"/>
      </w:pPr>
      <w:r>
        <w:rPr>
          <w:rFonts w:ascii="Times New Roman"/>
          <w:b w:val="false"/>
          <w:i w:val="false"/>
          <w:color w:val="000000"/>
          <w:sz w:val="28"/>
        </w:rPr>
        <w:t xml:space="preserve">
      поступления части чистого дохода коммунальных государственных предприятий, созданных по решению акимата района; </w:t>
      </w:r>
    </w:p>
    <w:bookmarkEnd w:id="48"/>
    <w:bookmarkStart w:name="z53" w:id="49"/>
    <w:p>
      <w:pPr>
        <w:spacing w:after="0"/>
        <w:ind w:left="0"/>
        <w:jc w:val="both"/>
      </w:pPr>
      <w:r>
        <w:rPr>
          <w:rFonts w:ascii="Times New Roman"/>
          <w:b w:val="false"/>
          <w:i w:val="false"/>
          <w:color w:val="000000"/>
          <w:sz w:val="28"/>
        </w:rPr>
        <w:t>
      дивиденды на государственные пакеты акций, находящиеся в коммунальной собственности района;</w:t>
      </w:r>
    </w:p>
    <w:bookmarkEnd w:id="49"/>
    <w:bookmarkStart w:name="z54" w:id="50"/>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района;</w:t>
      </w:r>
    </w:p>
    <w:bookmarkEnd w:id="50"/>
    <w:bookmarkStart w:name="z55" w:id="51"/>
    <w:p>
      <w:pPr>
        <w:spacing w:after="0"/>
        <w:ind w:left="0"/>
        <w:jc w:val="both"/>
      </w:pPr>
      <w:r>
        <w:rPr>
          <w:rFonts w:ascii="Times New Roman"/>
          <w:b w:val="false"/>
          <w:i w:val="false"/>
          <w:color w:val="000000"/>
          <w:sz w:val="28"/>
        </w:rPr>
        <w:t>
      доходы от аренды имущества коммунальной собственности района, за исключением доходов от аренды имущества коммунальной собственности района, находящегося в управлении акимов города районного значения, села, поселка, сельского округа;</w:t>
      </w:r>
    </w:p>
    <w:bookmarkEnd w:id="51"/>
    <w:bookmarkStart w:name="z56" w:id="52"/>
    <w:p>
      <w:pPr>
        <w:spacing w:after="0"/>
        <w:ind w:left="0"/>
        <w:jc w:val="both"/>
      </w:pPr>
      <w:r>
        <w:rPr>
          <w:rFonts w:ascii="Times New Roman"/>
          <w:b w:val="false"/>
          <w:i w:val="false"/>
          <w:color w:val="000000"/>
          <w:sz w:val="28"/>
        </w:rPr>
        <w:t>
      вознаграждения по кредитам, выданным из районного бюджета;</w:t>
      </w:r>
    </w:p>
    <w:bookmarkEnd w:id="52"/>
    <w:bookmarkStart w:name="z57" w:id="53"/>
    <w:p>
      <w:pPr>
        <w:spacing w:after="0"/>
        <w:ind w:left="0"/>
        <w:jc w:val="both"/>
      </w:pPr>
      <w:r>
        <w:rPr>
          <w:rFonts w:ascii="Times New Roman"/>
          <w:b w:val="false"/>
          <w:i w:val="false"/>
          <w:color w:val="000000"/>
          <w:sz w:val="28"/>
        </w:rPr>
        <w:t xml:space="preserve">
       другие доходы от коммунальной собственности района; </w:t>
      </w:r>
    </w:p>
    <w:bookmarkEnd w:id="53"/>
    <w:bookmarkStart w:name="z58" w:id="54"/>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районного бюджета;</w:t>
      </w:r>
    </w:p>
    <w:bookmarkEnd w:id="54"/>
    <w:bookmarkStart w:name="z59" w:id="55"/>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районного бюджета;</w:t>
      </w:r>
    </w:p>
    <w:bookmarkEnd w:id="55"/>
    <w:bookmarkStart w:name="z60" w:id="56"/>
    <w:p>
      <w:pPr>
        <w:spacing w:after="0"/>
        <w:ind w:left="0"/>
        <w:jc w:val="both"/>
      </w:pPr>
      <w:r>
        <w:rPr>
          <w:rFonts w:ascii="Times New Roman"/>
          <w:b w:val="false"/>
          <w:i w:val="false"/>
          <w:color w:val="000000"/>
          <w:sz w:val="28"/>
        </w:rPr>
        <w:t>
      4) штрафы, налагаемые государственными учреждениями, финансируемыми из районного бюджета, за исключением штрафов, налагаемых акимами городов районного значения, сел, поселков, сельских округов;</w:t>
      </w:r>
    </w:p>
    <w:bookmarkEnd w:id="56"/>
    <w:bookmarkStart w:name="z61" w:id="57"/>
    <w:p>
      <w:pPr>
        <w:spacing w:after="0"/>
        <w:ind w:left="0"/>
        <w:jc w:val="both"/>
      </w:pPr>
      <w:r>
        <w:rPr>
          <w:rFonts w:ascii="Times New Roman"/>
          <w:b w:val="false"/>
          <w:i w:val="false"/>
          <w:color w:val="000000"/>
          <w:sz w:val="28"/>
        </w:rPr>
        <w:t>
      5) отчисления недропользователей на социально-экономическое развитие региона и развитие его инфраструктуры по нормативам распределения доходов, установленным областным маслихатом;</w:t>
      </w:r>
    </w:p>
    <w:bookmarkEnd w:id="57"/>
    <w:bookmarkStart w:name="z62" w:id="58"/>
    <w:p>
      <w:pPr>
        <w:spacing w:after="0"/>
        <w:ind w:left="0"/>
        <w:jc w:val="both"/>
      </w:pPr>
      <w:r>
        <w:rPr>
          <w:rFonts w:ascii="Times New Roman"/>
          <w:b w:val="false"/>
          <w:i w:val="false"/>
          <w:color w:val="000000"/>
          <w:sz w:val="28"/>
        </w:rPr>
        <w:t>
      6) другие неналоговые поступления в районный бюджет.</w:t>
      </w:r>
    </w:p>
    <w:bookmarkEnd w:id="58"/>
    <w:bookmarkStart w:name="z63" w:id="59"/>
    <w:p>
      <w:pPr>
        <w:spacing w:after="0"/>
        <w:ind w:left="0"/>
        <w:jc w:val="both"/>
      </w:pPr>
      <w:r>
        <w:rPr>
          <w:rFonts w:ascii="Times New Roman"/>
          <w:b w:val="false"/>
          <w:i w:val="false"/>
          <w:color w:val="000000"/>
          <w:sz w:val="28"/>
        </w:rPr>
        <w:t xml:space="preserve">
      4. Установить, что доходы бюджета района формируются за счет поступлений от продажи основного капитала: </w:t>
      </w:r>
    </w:p>
    <w:bookmarkEnd w:id="59"/>
    <w:bookmarkStart w:name="z64" w:id="60"/>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районного бюджета;</w:t>
      </w:r>
    </w:p>
    <w:bookmarkEnd w:id="60"/>
    <w:bookmarkStart w:name="z65" w:id="61"/>
    <w:p>
      <w:pPr>
        <w:spacing w:after="0"/>
        <w:ind w:left="0"/>
        <w:jc w:val="both"/>
      </w:pPr>
      <w:r>
        <w:rPr>
          <w:rFonts w:ascii="Times New Roman"/>
          <w:b w:val="false"/>
          <w:i w:val="false"/>
          <w:color w:val="000000"/>
          <w:sz w:val="28"/>
        </w:rPr>
        <w:t xml:space="preserve">
      2) поступления от продажи земельных участков, за исключением поступлений от продажи земельных участков сельскохозяйственного назначения или находящихся на территории города районного значения, села, поселка; </w:t>
      </w:r>
    </w:p>
    <w:bookmarkEnd w:id="61"/>
    <w:bookmarkStart w:name="z66" w:id="62"/>
    <w:p>
      <w:pPr>
        <w:spacing w:after="0"/>
        <w:ind w:left="0"/>
        <w:jc w:val="both"/>
      </w:pPr>
      <w:r>
        <w:rPr>
          <w:rFonts w:ascii="Times New Roman"/>
          <w:b w:val="false"/>
          <w:i w:val="false"/>
          <w:color w:val="000000"/>
          <w:sz w:val="28"/>
        </w:rPr>
        <w:t>
      3) плата за продажу права аренды земельных участков, за исключением земельных участков, находящихся на территории города районного значения, села, поселка.</w:t>
      </w:r>
    </w:p>
    <w:bookmarkEnd w:id="62"/>
    <w:bookmarkStart w:name="z67" w:id="63"/>
    <w:p>
      <w:pPr>
        <w:spacing w:after="0"/>
        <w:ind w:left="0"/>
        <w:jc w:val="both"/>
      </w:pPr>
      <w:r>
        <w:rPr>
          <w:rFonts w:ascii="Times New Roman"/>
          <w:b w:val="false"/>
          <w:i w:val="false"/>
          <w:color w:val="000000"/>
          <w:sz w:val="28"/>
        </w:rPr>
        <w:t>
      5. Установить, что поступлениями трансфертов в районный бюджет являются трансферты из областного бюджета и бюджетов сельских округов.</w:t>
      </w:r>
    </w:p>
    <w:bookmarkEnd w:id="63"/>
    <w:bookmarkStart w:name="z68" w:id="64"/>
    <w:p>
      <w:pPr>
        <w:spacing w:after="0"/>
        <w:ind w:left="0"/>
        <w:jc w:val="both"/>
      </w:pPr>
      <w:r>
        <w:rPr>
          <w:rFonts w:ascii="Times New Roman"/>
          <w:b w:val="false"/>
          <w:i w:val="false"/>
          <w:color w:val="000000"/>
          <w:sz w:val="28"/>
        </w:rPr>
        <w:t>
      6. Установить, что в районный бюджет зачисляются поступления от погашения выданных из районного бюджета кредитов, продажи финансовых активов государства, находящихся в коммунальной собственности района, займов местного исполнительного органа района.</w:t>
      </w:r>
    </w:p>
    <w:bookmarkEnd w:id="64"/>
    <w:bookmarkStart w:name="z69" w:id="65"/>
    <w:p>
      <w:pPr>
        <w:spacing w:after="0"/>
        <w:ind w:left="0"/>
        <w:jc w:val="both"/>
      </w:pPr>
      <w:r>
        <w:rPr>
          <w:rFonts w:ascii="Times New Roman"/>
          <w:b w:val="false"/>
          <w:i w:val="false"/>
          <w:color w:val="000000"/>
          <w:sz w:val="28"/>
        </w:rPr>
        <w:t>
      7. Предусмотреть бюджетные субвенции, передаваемые из областного бюджета в бюджет района в сумме 2 031 812 тысяч тенге.</w:t>
      </w:r>
    </w:p>
    <w:bookmarkEnd w:id="65"/>
    <w:bookmarkStart w:name="z70" w:id="66"/>
    <w:p>
      <w:pPr>
        <w:spacing w:after="0"/>
        <w:ind w:left="0"/>
        <w:jc w:val="both"/>
      </w:pPr>
      <w:r>
        <w:rPr>
          <w:rFonts w:ascii="Times New Roman"/>
          <w:b w:val="false"/>
          <w:i w:val="false"/>
          <w:color w:val="000000"/>
          <w:sz w:val="28"/>
        </w:rPr>
        <w:t>
      . Утвердить резерв местного исполнительного органа района на 2023 год в сумме 8 859 тысяч тенге.</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решения Уалихановского районного маслихата Северо-Казахстанской области от 30.05.2023 </w:t>
      </w:r>
      <w:r>
        <w:rPr>
          <w:rFonts w:ascii="Times New Roman"/>
          <w:b w:val="false"/>
          <w:i w:val="false"/>
          <w:color w:val="000000"/>
          <w:sz w:val="28"/>
        </w:rPr>
        <w:t>№ 21-4 с</w:t>
      </w:r>
      <w:r>
        <w:rPr>
          <w:rFonts w:ascii="Times New Roman"/>
          <w:b w:val="false"/>
          <w:i w:val="false"/>
          <w:color w:val="ff0000"/>
          <w:sz w:val="28"/>
        </w:rPr>
        <w:t xml:space="preserve"> (вводится в действие с 01.01.2023) ; от 12.12.2023 </w:t>
      </w:r>
      <w:r>
        <w:rPr>
          <w:rFonts w:ascii="Times New Roman"/>
          <w:b w:val="false"/>
          <w:i w:val="false"/>
          <w:color w:val="000000"/>
          <w:sz w:val="28"/>
        </w:rPr>
        <w:t>№ 2-11 с</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71" w:id="67"/>
    <w:p>
      <w:pPr>
        <w:spacing w:after="0"/>
        <w:ind w:left="0"/>
        <w:jc w:val="both"/>
      </w:pPr>
      <w:r>
        <w:rPr>
          <w:rFonts w:ascii="Times New Roman"/>
          <w:b w:val="false"/>
          <w:i w:val="false"/>
          <w:color w:val="000000"/>
          <w:sz w:val="28"/>
        </w:rPr>
        <w:t>
      9. Предусмотреть бюджетные субвенции, передаваемые из районного бюджета в бюджеты сельских округов, согласно приложению 4.</w:t>
      </w:r>
    </w:p>
    <w:bookmarkEnd w:id="67"/>
    <w:bookmarkStart w:name="z72" w:id="68"/>
    <w:p>
      <w:pPr>
        <w:spacing w:after="0"/>
        <w:ind w:left="0"/>
        <w:jc w:val="both"/>
      </w:pPr>
      <w:r>
        <w:rPr>
          <w:rFonts w:ascii="Times New Roman"/>
          <w:b w:val="false"/>
          <w:i w:val="false"/>
          <w:color w:val="000000"/>
          <w:sz w:val="28"/>
        </w:rPr>
        <w:t>
      10.Установить, что в расходах районного бюджета на 2023 год по бюджетной программе 451.007. "Социальная помощь отдельным категориям нуждающихся граждан по решениям местных представительных органов" предусмотрены социальные выплаты отдельным категориям нуждающихся граждан, согласно приложению 5.</w:t>
      </w:r>
    </w:p>
    <w:bookmarkEnd w:id="68"/>
    <w:bookmarkStart w:name="z73" w:id="69"/>
    <w:p>
      <w:pPr>
        <w:spacing w:after="0"/>
        <w:ind w:left="0"/>
        <w:jc w:val="both"/>
      </w:pPr>
      <w:r>
        <w:rPr>
          <w:rFonts w:ascii="Times New Roman"/>
          <w:b w:val="false"/>
          <w:i w:val="false"/>
          <w:color w:val="000000"/>
          <w:sz w:val="28"/>
        </w:rPr>
        <w:t>
      11. Учесть в районном бюджете на 2023 год бюджетные кредиты из республиканского бюджета на реализацию мер социальной поддержки специалистов.</w:t>
      </w:r>
    </w:p>
    <w:bookmarkEnd w:id="69"/>
    <w:p>
      <w:pPr>
        <w:spacing w:after="0"/>
        <w:ind w:left="0"/>
        <w:jc w:val="both"/>
      </w:pPr>
      <w:r>
        <w:rPr>
          <w:rFonts w:ascii="Times New Roman"/>
          <w:b w:val="false"/>
          <w:i w:val="false"/>
          <w:color w:val="000000"/>
          <w:sz w:val="28"/>
        </w:rPr>
        <w:t>
      11-1. Учесть в районном бюджете на 2023 год поступление целевых трансфертов на развитие за счет целевого трансферта из Национального фонда Республики Казахстан, в том числе на:</w:t>
      </w:r>
    </w:p>
    <w:p>
      <w:pPr>
        <w:spacing w:after="0"/>
        <w:ind w:left="0"/>
        <w:jc w:val="both"/>
      </w:pPr>
      <w:r>
        <w:rPr>
          <w:rFonts w:ascii="Times New Roman"/>
          <w:b w:val="false"/>
          <w:i w:val="false"/>
          <w:color w:val="000000"/>
          <w:sz w:val="28"/>
        </w:rPr>
        <w:t>
      1) развитие системы водоснабжения и водоотведения в сельских населенных пунктах в рамках Национального проекта "Сильные регионы - драйвер развития страны";</w:t>
      </w:r>
    </w:p>
    <w:p>
      <w:pPr>
        <w:spacing w:after="0"/>
        <w:ind w:left="0"/>
        <w:jc w:val="both"/>
      </w:pPr>
      <w:r>
        <w:rPr>
          <w:rFonts w:ascii="Times New Roman"/>
          <w:b w:val="false"/>
          <w:i w:val="false"/>
          <w:color w:val="000000"/>
          <w:sz w:val="28"/>
        </w:rPr>
        <w:t>
      2) развитие социальной и инженерной инфраструктуры в сельских населенных пунктах в рамках проекта "Ауыл-Ел бесігі".</w:t>
      </w:r>
    </w:p>
    <w:p>
      <w:pPr>
        <w:spacing w:after="0"/>
        <w:ind w:left="0"/>
        <w:jc w:val="both"/>
      </w:pPr>
      <w:r>
        <w:rPr>
          <w:rFonts w:ascii="Times New Roman"/>
          <w:b w:val="false"/>
          <w:i w:val="false"/>
          <w:color w:val="000000"/>
          <w:sz w:val="28"/>
        </w:rPr>
        <w:t>
      Распределение указанных целевых трансфертов на развитие из Национального фонда Республики Казахстан определяется постановлением акимата Уалихановского района Северо-Казахстанской области "О реализации решения Уалихановского районного маслихата "Об утверждении бюджета Уалихановского района Северо-Казахстанской области на 2023-2025 годы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11-1 в соответствии с решением Уалихановского районного маслихата Северо-Казахстанской области от 30.05.2023 </w:t>
      </w:r>
      <w:r>
        <w:rPr>
          <w:rFonts w:ascii="Times New Roman"/>
          <w:b w:val="false"/>
          <w:i w:val="false"/>
          <w:color w:val="000000"/>
          <w:sz w:val="28"/>
        </w:rPr>
        <w:t>№ 21-4 с</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Учесть в районном бюджете на 2023 год поступление целевых текущих трансфертов из областного бюджета, в том числе на: </w:t>
      </w:r>
    </w:p>
    <w:p>
      <w:pPr>
        <w:spacing w:after="0"/>
        <w:ind w:left="0"/>
        <w:jc w:val="both"/>
      </w:pPr>
      <w:r>
        <w:rPr>
          <w:rFonts w:ascii="Times New Roman"/>
          <w:b w:val="false"/>
          <w:i w:val="false"/>
          <w:color w:val="000000"/>
          <w:sz w:val="28"/>
        </w:rPr>
        <w:t>
      1) санаторно-курортное лечение;</w:t>
      </w:r>
    </w:p>
    <w:p>
      <w:pPr>
        <w:spacing w:after="0"/>
        <w:ind w:left="0"/>
        <w:jc w:val="both"/>
      </w:pPr>
      <w:r>
        <w:rPr>
          <w:rFonts w:ascii="Times New Roman"/>
          <w:b w:val="false"/>
          <w:i w:val="false"/>
          <w:color w:val="000000"/>
          <w:sz w:val="28"/>
        </w:rPr>
        <w:t>
      2) протезно-ортопедические средства;</w:t>
      </w:r>
    </w:p>
    <w:p>
      <w:pPr>
        <w:spacing w:after="0"/>
        <w:ind w:left="0"/>
        <w:jc w:val="both"/>
      </w:pPr>
      <w:r>
        <w:rPr>
          <w:rFonts w:ascii="Times New Roman"/>
          <w:b w:val="false"/>
          <w:i w:val="false"/>
          <w:color w:val="000000"/>
          <w:sz w:val="28"/>
        </w:rPr>
        <w:t>
      3) сурдотехнические средства;</w:t>
      </w:r>
    </w:p>
    <w:p>
      <w:pPr>
        <w:spacing w:after="0"/>
        <w:ind w:left="0"/>
        <w:jc w:val="both"/>
      </w:pPr>
      <w:r>
        <w:rPr>
          <w:rFonts w:ascii="Times New Roman"/>
          <w:b w:val="false"/>
          <w:i w:val="false"/>
          <w:color w:val="000000"/>
          <w:sz w:val="28"/>
        </w:rPr>
        <w:t>
      4) тифлотехнические средства;</w:t>
      </w:r>
    </w:p>
    <w:p>
      <w:pPr>
        <w:spacing w:after="0"/>
        <w:ind w:left="0"/>
        <w:jc w:val="both"/>
      </w:pPr>
      <w:r>
        <w:rPr>
          <w:rFonts w:ascii="Times New Roman"/>
          <w:b w:val="false"/>
          <w:i w:val="false"/>
          <w:color w:val="000000"/>
          <w:sz w:val="28"/>
        </w:rPr>
        <w:t>
      5) специальные средства передвижения (кресло-коляски);</w:t>
      </w:r>
    </w:p>
    <w:p>
      <w:pPr>
        <w:spacing w:after="0"/>
        <w:ind w:left="0"/>
        <w:jc w:val="both"/>
      </w:pPr>
      <w:r>
        <w:rPr>
          <w:rFonts w:ascii="Times New Roman"/>
          <w:b w:val="false"/>
          <w:i w:val="false"/>
          <w:color w:val="000000"/>
          <w:sz w:val="28"/>
        </w:rPr>
        <w:t>
      6) гигиенические средства;</w:t>
      </w:r>
    </w:p>
    <w:p>
      <w:pPr>
        <w:spacing w:after="0"/>
        <w:ind w:left="0"/>
        <w:jc w:val="both"/>
      </w:pPr>
      <w:r>
        <w:rPr>
          <w:rFonts w:ascii="Times New Roman"/>
          <w:b w:val="false"/>
          <w:i w:val="false"/>
          <w:color w:val="000000"/>
          <w:sz w:val="28"/>
        </w:rPr>
        <w:t>
      7) средний ремонт автомобильной дороги районного значения KTUL-336 "Ундурус – Жумысшы – Мырзагул";</w:t>
      </w:r>
    </w:p>
    <w:p>
      <w:pPr>
        <w:spacing w:after="0"/>
        <w:ind w:left="0"/>
        <w:jc w:val="both"/>
      </w:pPr>
      <w:r>
        <w:rPr>
          <w:rFonts w:ascii="Times New Roman"/>
          <w:b w:val="false"/>
          <w:i w:val="false"/>
          <w:color w:val="000000"/>
          <w:sz w:val="28"/>
        </w:rPr>
        <w:t>
      8) средний ремонт автомобильной дороги районного значения KTUL-100 "Коктерек – Тоспа – Жаскайрат – Кайрат";</w:t>
      </w:r>
    </w:p>
    <w:p>
      <w:pPr>
        <w:spacing w:after="0"/>
        <w:ind w:left="0"/>
        <w:jc w:val="both"/>
      </w:pPr>
      <w:r>
        <w:rPr>
          <w:rFonts w:ascii="Times New Roman"/>
          <w:b w:val="false"/>
          <w:i w:val="false"/>
          <w:color w:val="000000"/>
          <w:sz w:val="28"/>
        </w:rPr>
        <w:t>
      9) реализацию мероприятий по социальной и инженерной инфраструктуре в сельских населенных пунктах в рамках проекта "Ауыл – Ел бесігі";</w:t>
      </w:r>
    </w:p>
    <w:p>
      <w:pPr>
        <w:spacing w:after="0"/>
        <w:ind w:left="0"/>
        <w:jc w:val="both"/>
      </w:pPr>
      <w:r>
        <w:rPr>
          <w:rFonts w:ascii="Times New Roman"/>
          <w:b w:val="false"/>
          <w:i w:val="false"/>
          <w:color w:val="000000"/>
          <w:sz w:val="28"/>
        </w:rPr>
        <w:t xml:space="preserve">
      10) субсидирование пассажирских перевозок по социально значимым внутрирайонным сообщениям; </w:t>
      </w:r>
    </w:p>
    <w:p>
      <w:pPr>
        <w:spacing w:after="0"/>
        <w:ind w:left="0"/>
        <w:jc w:val="both"/>
      </w:pPr>
      <w:r>
        <w:rPr>
          <w:rFonts w:ascii="Times New Roman"/>
          <w:b w:val="false"/>
          <w:i w:val="false"/>
          <w:color w:val="000000"/>
          <w:sz w:val="28"/>
        </w:rPr>
        <w:t>
      11) содержание автомобильных дорог районного значения;</w:t>
      </w:r>
    </w:p>
    <w:p>
      <w:pPr>
        <w:spacing w:after="0"/>
        <w:ind w:left="0"/>
        <w:jc w:val="both"/>
      </w:pPr>
      <w:r>
        <w:rPr>
          <w:rFonts w:ascii="Times New Roman"/>
          <w:b w:val="false"/>
          <w:i w:val="false"/>
          <w:color w:val="000000"/>
          <w:sz w:val="28"/>
        </w:rPr>
        <w:t xml:space="preserve">
      12) приобретение модуля пожарного прицепного. </w:t>
      </w:r>
    </w:p>
    <w:p>
      <w:pPr>
        <w:spacing w:after="0"/>
        <w:ind w:left="0"/>
        <w:jc w:val="both"/>
      </w:pPr>
      <w:r>
        <w:rPr>
          <w:rFonts w:ascii="Times New Roman"/>
          <w:b w:val="false"/>
          <w:i w:val="false"/>
          <w:color w:val="000000"/>
          <w:sz w:val="28"/>
        </w:rPr>
        <w:t>
      Распределение указанных целевых трансфертов из областного бюджета определяется постановлением акимата Уалихановского района Северо-Казахстанской области "О реализации решения Уалихановского районного маслихата "Об утверждении бюджета Уалихановского района Северо-Казахстанской области на 2023-2025 годы."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решения Уалихановского районного маслихата Северо-Казахстанской области от 30.05.2023 </w:t>
      </w:r>
      <w:r>
        <w:rPr>
          <w:rFonts w:ascii="Times New Roman"/>
          <w:b w:val="false"/>
          <w:i w:val="false"/>
          <w:color w:val="000000"/>
          <w:sz w:val="28"/>
        </w:rPr>
        <w:t>№ 21-4 с</w:t>
      </w:r>
      <w:r>
        <w:rPr>
          <w:rFonts w:ascii="Times New Roman"/>
          <w:b w:val="false"/>
          <w:i w:val="false"/>
          <w:color w:val="ff0000"/>
          <w:sz w:val="28"/>
        </w:rPr>
        <w:t xml:space="preserve"> (вводится в действие с 01.01.2023); от 23.08.2023 </w:t>
      </w:r>
      <w:r>
        <w:rPr>
          <w:rFonts w:ascii="Times New Roman"/>
          <w:b w:val="false"/>
          <w:i w:val="false"/>
          <w:color w:val="000000"/>
          <w:sz w:val="28"/>
        </w:rPr>
        <w:t>№ 5-6 с</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Учесть в районном бюджете на 2023 год поступление целевых трансфертов на развитие из областного бюджета, в том числе на:</w:t>
      </w:r>
    </w:p>
    <w:p>
      <w:pPr>
        <w:spacing w:after="0"/>
        <w:ind w:left="0"/>
        <w:jc w:val="both"/>
      </w:pPr>
      <w:r>
        <w:rPr>
          <w:rFonts w:ascii="Times New Roman"/>
          <w:b w:val="false"/>
          <w:i w:val="false"/>
          <w:color w:val="000000"/>
          <w:sz w:val="28"/>
        </w:rPr>
        <w:t>
      1) развитие системы водоснабжения и водоотведения в сельских населенных пунктах в рамках Национального проекта "Сильные регионы - драйвер развития страны";</w:t>
      </w:r>
    </w:p>
    <w:p>
      <w:pPr>
        <w:spacing w:after="0"/>
        <w:ind w:left="0"/>
        <w:jc w:val="both"/>
      </w:pPr>
      <w:r>
        <w:rPr>
          <w:rFonts w:ascii="Times New Roman"/>
          <w:b w:val="false"/>
          <w:i w:val="false"/>
          <w:color w:val="000000"/>
          <w:sz w:val="28"/>
        </w:rPr>
        <w:t>
      2) развитие социальной и инженерной инфраструктуры в сельских населенных пунктах в рамках проекта "Ауыл-Ел бесігі";</w:t>
      </w:r>
    </w:p>
    <w:p>
      <w:pPr>
        <w:spacing w:after="0"/>
        <w:ind w:left="0"/>
        <w:jc w:val="both"/>
      </w:pPr>
      <w:r>
        <w:rPr>
          <w:rFonts w:ascii="Times New Roman"/>
          <w:b w:val="false"/>
          <w:i w:val="false"/>
          <w:color w:val="000000"/>
          <w:sz w:val="28"/>
        </w:rPr>
        <w:t>
      3) строительство центра досуга в селе Коктерек.</w:t>
      </w:r>
    </w:p>
    <w:p>
      <w:pPr>
        <w:spacing w:after="0"/>
        <w:ind w:left="0"/>
        <w:jc w:val="both"/>
      </w:pPr>
      <w:r>
        <w:rPr>
          <w:rFonts w:ascii="Times New Roman"/>
          <w:b w:val="false"/>
          <w:i w:val="false"/>
          <w:color w:val="000000"/>
          <w:sz w:val="28"/>
        </w:rPr>
        <w:t>
      Распределение указанных целевых трансфертов на развитие из областного бюджета определяется постановлением акимата Уалихановского района Северо-Казахстанской области "О реализации решения Уалихановского районного маслихата "Об утверждении бюджета Уалихановского района Северо-Казахстанской области на 2023-2025 годы.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12-1 в соответствии с решением Уалихановского районного маслихата Северо-Казахстанской области от 30.05.2023 </w:t>
      </w:r>
      <w:r>
        <w:rPr>
          <w:rFonts w:ascii="Times New Roman"/>
          <w:b w:val="false"/>
          <w:i w:val="false"/>
          <w:color w:val="000000"/>
          <w:sz w:val="28"/>
        </w:rPr>
        <w:t>№ 21-4 с</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74" w:id="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Предусмотреть в районном бюджете на 2023 год целевые текущие трансферты в бюджеты сельских округов.</w:t>
      </w:r>
    </w:p>
    <w:bookmarkEnd w:id="70"/>
    <w:bookmarkStart w:name="z86" w:id="71"/>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постановлением акимата Уалихановского района Северо-Казахстанской области "О реализации решения Уалихановского районного маслихата "Об утверждении бюджета Уалихановского района Северо-Казахстанской области на 2023-2025 годы.</w:t>
      </w:r>
    </w:p>
    <w:bookmarkEnd w:id="71"/>
    <w:p>
      <w:pPr>
        <w:spacing w:after="0"/>
        <w:ind w:left="0"/>
        <w:jc w:val="both"/>
      </w:pPr>
      <w:r>
        <w:rPr>
          <w:rFonts w:ascii="Times New Roman"/>
          <w:b w:val="false"/>
          <w:i w:val="false"/>
          <w:color w:val="000000"/>
          <w:sz w:val="28"/>
        </w:rPr>
        <w:t>
      13-1. Предусмотреть в районном бюджете расходы за счет свободных остатков бюджетных средств, сложившихся на начало финансового года в сумме 132 532,3 тысяч тенге, согласно приложению 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13-1 в соответствии с решением Уалихановского районного маслихата Северо-Казахстанской области от 04.04.2023 </w:t>
      </w:r>
      <w:r>
        <w:rPr>
          <w:rFonts w:ascii="Times New Roman"/>
          <w:b w:val="false"/>
          <w:i w:val="false"/>
          <w:color w:val="000000"/>
          <w:sz w:val="28"/>
        </w:rPr>
        <w:t>№ 2-2 с</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87" w:id="72"/>
    <w:p>
      <w:pPr>
        <w:spacing w:after="0"/>
        <w:ind w:left="0"/>
        <w:jc w:val="both"/>
      </w:pPr>
      <w:r>
        <w:rPr>
          <w:rFonts w:ascii="Times New Roman"/>
          <w:b w:val="false"/>
          <w:i w:val="false"/>
          <w:color w:val="000000"/>
          <w:sz w:val="28"/>
        </w:rPr>
        <w:t>
      14. Настоящее решение вводится в действие с 1 января 2023 года.</w:t>
      </w:r>
    </w:p>
    <w:bookmarkEnd w:id="7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Cекретарь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2022 года № 2-25 c</w:t>
            </w:r>
          </w:p>
        </w:tc>
      </w:tr>
    </w:tbl>
    <w:bookmarkStart w:name="z92" w:id="73"/>
    <w:p>
      <w:pPr>
        <w:spacing w:after="0"/>
        <w:ind w:left="0"/>
        <w:jc w:val="left"/>
      </w:pPr>
      <w:r>
        <w:rPr>
          <w:rFonts w:ascii="Times New Roman"/>
          <w:b/>
          <w:i w:val="false"/>
          <w:color w:val="000000"/>
        </w:rPr>
        <w:t xml:space="preserve"> Бюджет Уалихановского района Северо-Казахстанской области на 2023 год</w:t>
      </w:r>
    </w:p>
    <w:bookmarkEnd w:id="73"/>
    <w:p>
      <w:pPr>
        <w:spacing w:after="0"/>
        <w:ind w:left="0"/>
        <w:jc w:val="both"/>
      </w:pPr>
      <w:r>
        <w:rPr>
          <w:rFonts w:ascii="Times New Roman"/>
          <w:b w:val="false"/>
          <w:i w:val="false"/>
          <w:color w:val="ff0000"/>
          <w:sz w:val="28"/>
        </w:rPr>
        <w:t xml:space="preserve">
      Сноска. Приложение 1 в редакции решения Уалихановского районного маслихата Северо-Казахстанской области от 04.04.2023 </w:t>
      </w:r>
      <w:r>
        <w:rPr>
          <w:rFonts w:ascii="Times New Roman"/>
          <w:b w:val="false"/>
          <w:i w:val="false"/>
          <w:color w:val="ff0000"/>
          <w:sz w:val="28"/>
        </w:rPr>
        <w:t>№ 2-2 с</w:t>
      </w:r>
      <w:r>
        <w:rPr>
          <w:rFonts w:ascii="Times New Roman"/>
          <w:b w:val="false"/>
          <w:i w:val="false"/>
          <w:color w:val="ff0000"/>
          <w:sz w:val="28"/>
        </w:rPr>
        <w:t xml:space="preserve"> (вводится в действие с 01.01.2023); от 30.05.2023 </w:t>
      </w:r>
      <w:r>
        <w:rPr>
          <w:rFonts w:ascii="Times New Roman"/>
          <w:b w:val="false"/>
          <w:i w:val="false"/>
          <w:color w:val="ff0000"/>
          <w:sz w:val="28"/>
        </w:rPr>
        <w:t>№ 21-4 с</w:t>
      </w:r>
      <w:r>
        <w:rPr>
          <w:rFonts w:ascii="Times New Roman"/>
          <w:b w:val="false"/>
          <w:i w:val="false"/>
          <w:color w:val="ff0000"/>
          <w:sz w:val="28"/>
        </w:rPr>
        <w:t xml:space="preserve"> (вводится в действие с 01.01.2023); от 23.08.2023 </w:t>
      </w:r>
      <w:r>
        <w:rPr>
          <w:rFonts w:ascii="Times New Roman"/>
          <w:b w:val="false"/>
          <w:i w:val="false"/>
          <w:color w:val="ff0000"/>
          <w:sz w:val="28"/>
        </w:rPr>
        <w:t>№ 5-6 с</w:t>
      </w:r>
      <w:r>
        <w:rPr>
          <w:rFonts w:ascii="Times New Roman"/>
          <w:b w:val="false"/>
          <w:i w:val="false"/>
          <w:color w:val="ff0000"/>
          <w:sz w:val="28"/>
        </w:rPr>
        <w:t xml:space="preserve"> (вводится в действие с 01.01.2023); от 28.09.2023 </w:t>
      </w:r>
      <w:r>
        <w:rPr>
          <w:rFonts w:ascii="Times New Roman"/>
          <w:b w:val="false"/>
          <w:i w:val="false"/>
          <w:color w:val="ff0000"/>
          <w:sz w:val="28"/>
        </w:rPr>
        <w:t>№ 2-8 с</w:t>
      </w:r>
      <w:r>
        <w:rPr>
          <w:rFonts w:ascii="Times New Roman"/>
          <w:b w:val="false"/>
          <w:i w:val="false"/>
          <w:color w:val="ff0000"/>
          <w:sz w:val="28"/>
        </w:rPr>
        <w:t xml:space="preserve"> (вводится в действие с 01.01.2023); от 02.11.2023 </w:t>
      </w:r>
      <w:r>
        <w:rPr>
          <w:rFonts w:ascii="Times New Roman"/>
          <w:b w:val="false"/>
          <w:i w:val="false"/>
          <w:color w:val="ff0000"/>
          <w:sz w:val="28"/>
        </w:rPr>
        <w:t>№ 2-9 с</w:t>
      </w:r>
      <w:r>
        <w:rPr>
          <w:rFonts w:ascii="Times New Roman"/>
          <w:b w:val="false"/>
          <w:i w:val="false"/>
          <w:color w:val="ff0000"/>
          <w:sz w:val="28"/>
        </w:rPr>
        <w:t xml:space="preserve"> (вводится в действие с 01.01.2023); от 12.12.2023 </w:t>
      </w:r>
      <w:r>
        <w:rPr>
          <w:rFonts w:ascii="Times New Roman"/>
          <w:b w:val="false"/>
          <w:i w:val="false"/>
          <w:color w:val="ff0000"/>
          <w:sz w:val="28"/>
        </w:rPr>
        <w:t>№ 2-11 с</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4"/>
          <w:p>
            <w:pPr>
              <w:spacing w:after="20"/>
              <w:ind w:left="20"/>
              <w:jc w:val="both"/>
            </w:pPr>
            <w:r>
              <w:rPr>
                <w:rFonts w:ascii="Times New Roman"/>
                <w:b w:val="false"/>
                <w:i w:val="false"/>
                <w:color w:val="000000"/>
                <w:sz w:val="20"/>
              </w:rPr>
              <w:t>
Категория </w:t>
            </w:r>
          </w:p>
          <w:bookmarkEnd w:id="7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6 837 504,3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746 609,8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 Фонд компенсации потерпевшим и Фонд поддержки инфраструктуры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6 057 836,2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городов районного значения, сел, поселков, сельских округов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6 056 206,1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6 056 206,1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6 970 015,1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1 440 495,4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сельского хозяйства и ветеринарии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сельского хозяйства и ветеринарии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750 856,4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архитектуры, строительства, жилищно-коммунального хозяйства, пассажирского транспорта и автомобильных дорог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Cодействие добровольному переселению лиц для повышения мобильности рабочей силы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2 122 558,1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1 921 127,8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1 908 963,8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развития языков 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75"/>
          <w:p>
            <w:pPr>
              <w:spacing w:after="20"/>
              <w:ind w:left="20"/>
              <w:jc w:val="both"/>
            </w:pPr>
            <w:r>
              <w:rPr>
                <w:rFonts w:ascii="Times New Roman"/>
                <w:b w:val="false"/>
                <w:i w:val="false"/>
                <w:color w:val="000000"/>
                <w:sz w:val="20"/>
              </w:rPr>
              <w:t>
Реализация мероприятий в сфере </w:t>
            </w:r>
          </w:p>
          <w:bookmarkEnd w:id="75"/>
          <w:p>
            <w:pPr>
              <w:spacing w:after="20"/>
              <w:ind w:left="20"/>
              <w:jc w:val="both"/>
            </w:pPr>
            <w:r>
              <w:rPr>
                <w:rFonts w:ascii="Times New Roman"/>
                <w:b w:val="false"/>
                <w:i w:val="false"/>
                <w:color w:val="000000"/>
                <w:sz w:val="20"/>
              </w:rPr>
              <w:t>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приютов, пунктов временного содержания для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и генеральных планов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840 673,2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835 673,2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805 673,2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органовпо выплате вознаграждений и иных платежей позаймам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1 140 493,4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1 140 493,4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132 532,3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2022 года № 2-25 c</w:t>
            </w:r>
          </w:p>
        </w:tc>
      </w:tr>
    </w:tbl>
    <w:bookmarkStart w:name="z98" w:id="76"/>
    <w:p>
      <w:pPr>
        <w:spacing w:after="0"/>
        <w:ind w:left="0"/>
        <w:jc w:val="left"/>
      </w:pPr>
      <w:r>
        <w:rPr>
          <w:rFonts w:ascii="Times New Roman"/>
          <w:b/>
          <w:i w:val="false"/>
          <w:color w:val="000000"/>
        </w:rPr>
        <w:t xml:space="preserve"> Бюджет Уалихановского района Северо-Казахстанской области на 2024 год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1 909 127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2 640 235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сельского хозяйства и ветеринарии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сельского хозяйства и ветеринарии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48 150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архитектуры, строительства, жилищно-коммунального хозяйства, пассажирского транспорта и автомобильных дорог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работодателя на создание специальных рабочих мест для трудоустройства лиц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Cодействие добровольному переселению лиц для повышения мобильности рабочей силы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квалификаций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развития языков 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7"/>
          <w:p>
            <w:pPr>
              <w:spacing w:after="20"/>
              <w:ind w:left="20"/>
              <w:jc w:val="both"/>
            </w:pPr>
            <w:r>
              <w:rPr>
                <w:rFonts w:ascii="Times New Roman"/>
                <w:b w:val="false"/>
                <w:i w:val="false"/>
                <w:color w:val="000000"/>
                <w:sz w:val="20"/>
              </w:rPr>
              <w:t>
Реализация мероприятий в сфере </w:t>
            </w:r>
          </w:p>
          <w:bookmarkEnd w:id="77"/>
          <w:p>
            <w:pPr>
              <w:spacing w:after="20"/>
              <w:ind w:left="20"/>
              <w:jc w:val="both"/>
            </w:pPr>
            <w:r>
              <w:rPr>
                <w:rFonts w:ascii="Times New Roman"/>
                <w:b w:val="false"/>
                <w:i w:val="false"/>
                <w:color w:val="000000"/>
                <w:sz w:val="20"/>
              </w:rPr>
              <w:t>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органовпо выплате вознаграждений и иных платежей позаймам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8"/>
          <w:p>
            <w:pPr>
              <w:spacing w:after="20"/>
              <w:ind w:left="20"/>
              <w:jc w:val="both"/>
            </w:pPr>
            <w:r>
              <w:rPr>
                <w:rFonts w:ascii="Times New Roman"/>
                <w:b w:val="false"/>
                <w:i w:val="false"/>
                <w:color w:val="000000"/>
                <w:sz w:val="20"/>
              </w:rPr>
              <w:t>
Используемые остатки бюджетных</w:t>
            </w:r>
          </w:p>
          <w:bookmarkEnd w:id="78"/>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2022 года № 2-25 c</w:t>
            </w:r>
          </w:p>
        </w:tc>
      </w:tr>
    </w:tbl>
    <w:bookmarkStart w:name="z104" w:id="79"/>
    <w:p>
      <w:pPr>
        <w:spacing w:after="0"/>
        <w:ind w:left="0"/>
        <w:jc w:val="left"/>
      </w:pPr>
      <w:r>
        <w:rPr>
          <w:rFonts w:ascii="Times New Roman"/>
          <w:b/>
          <w:i w:val="false"/>
          <w:color w:val="000000"/>
        </w:rPr>
        <w:t xml:space="preserve"> Бюджет Уалихановского района Северо-Казахстанской области на 2025 год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1 576 267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сельского хозяйства и ветеринарии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сельского хозяйства и ветеринарии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архитектуры, строительства, жилищно-коммунального хозяйства, пассажирского транспорта и автомобильных дорог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работодателя на создание специальных рабочих мест для трудоустройства лиц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Cодействие добровольному переселению лиц для повышения мобильности рабочей силы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квалификаций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развития языков 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0"/>
          <w:p>
            <w:pPr>
              <w:spacing w:after="20"/>
              <w:ind w:left="20"/>
              <w:jc w:val="both"/>
            </w:pPr>
            <w:r>
              <w:rPr>
                <w:rFonts w:ascii="Times New Roman"/>
                <w:b w:val="false"/>
                <w:i w:val="false"/>
                <w:color w:val="000000"/>
                <w:sz w:val="20"/>
              </w:rPr>
              <w:t>
Реализация мероприятий в сфере </w:t>
            </w:r>
          </w:p>
          <w:bookmarkEnd w:id="80"/>
          <w:p>
            <w:pPr>
              <w:spacing w:after="20"/>
              <w:ind w:left="20"/>
              <w:jc w:val="both"/>
            </w:pPr>
            <w:r>
              <w:rPr>
                <w:rFonts w:ascii="Times New Roman"/>
                <w:b w:val="false"/>
                <w:i w:val="false"/>
                <w:color w:val="000000"/>
                <w:sz w:val="20"/>
              </w:rPr>
              <w:t>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органовпо выплате вознаграждений и иных платежей позаймам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1"/>
          <w:p>
            <w:pPr>
              <w:spacing w:after="20"/>
              <w:ind w:left="20"/>
              <w:jc w:val="both"/>
            </w:pPr>
            <w:r>
              <w:rPr>
                <w:rFonts w:ascii="Times New Roman"/>
                <w:b w:val="false"/>
                <w:i w:val="false"/>
                <w:color w:val="000000"/>
                <w:sz w:val="20"/>
              </w:rPr>
              <w:t>
Используемые остатки бюджетных</w:t>
            </w:r>
          </w:p>
          <w:bookmarkEnd w:id="81"/>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2022 года № 2-25с</w:t>
            </w:r>
          </w:p>
        </w:tc>
      </w:tr>
    </w:tbl>
    <w:bookmarkStart w:name="z110" w:id="82"/>
    <w:p>
      <w:pPr>
        <w:spacing w:after="0"/>
        <w:ind w:left="0"/>
        <w:jc w:val="left"/>
      </w:pPr>
      <w:r>
        <w:rPr>
          <w:rFonts w:ascii="Times New Roman"/>
          <w:b/>
          <w:i w:val="false"/>
          <w:color w:val="000000"/>
        </w:rPr>
        <w:t xml:space="preserve"> Распределение бюджетных субвенций, передаваемых из районного бюджета в бюджеты сельских округов на 2023 год</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Актуесайский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Бидайыкский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Каратерекский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Кишкенекольский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Коктерекский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Кулыкольский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Тельжанский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2022 года № 2-25с</w:t>
            </w:r>
          </w:p>
        </w:tc>
      </w:tr>
    </w:tbl>
    <w:bookmarkStart w:name="z114" w:id="83"/>
    <w:p>
      <w:pPr>
        <w:spacing w:after="0"/>
        <w:ind w:left="0"/>
        <w:jc w:val="left"/>
      </w:pPr>
      <w:r>
        <w:rPr>
          <w:rFonts w:ascii="Times New Roman"/>
          <w:b/>
          <w:i w:val="false"/>
          <w:color w:val="000000"/>
        </w:rPr>
        <w:t xml:space="preserve"> Социальные выплаты отдельным категориям нуждающихся граждан по бюджетной программе 451.007 "Социальная помощь отдельным категориям нуждающихся граждан по решениям местных представительных органов" на 2023 год</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2022 года № 2-25 c</w:t>
            </w:r>
          </w:p>
        </w:tc>
      </w:tr>
    </w:tbl>
    <w:p>
      <w:pPr>
        <w:spacing w:after="0"/>
        <w:ind w:left="0"/>
        <w:jc w:val="left"/>
      </w:pPr>
      <w:r>
        <w:rPr>
          <w:rFonts w:ascii="Times New Roman"/>
          <w:b/>
          <w:i w:val="false"/>
          <w:color w:val="000000"/>
        </w:rPr>
        <w:t xml:space="preserve"> Расходы за счет свободных остатков бюджетных средств, сложившихся на 1 января 2023 года</w:t>
      </w:r>
    </w:p>
    <w:p>
      <w:pPr>
        <w:spacing w:after="0"/>
        <w:ind w:left="0"/>
        <w:jc w:val="both"/>
      </w:pPr>
      <w:r>
        <w:rPr>
          <w:rFonts w:ascii="Times New Roman"/>
          <w:b w:val="false"/>
          <w:i w:val="false"/>
          <w:color w:val="ff0000"/>
          <w:sz w:val="28"/>
        </w:rPr>
        <w:t xml:space="preserve">
      Сноска. Решение дополнено приложением 6 в соответствии с решением Уалихановского районного маслихата Северо-Казахстанской области от 04.04.2023 </w:t>
      </w:r>
      <w:r>
        <w:rPr>
          <w:rFonts w:ascii="Times New Roman"/>
          <w:b w:val="false"/>
          <w:i w:val="false"/>
          <w:color w:val="ff0000"/>
          <w:sz w:val="28"/>
        </w:rPr>
        <w:t>№ 2-2 с</w:t>
      </w:r>
      <w:r>
        <w:rPr>
          <w:rFonts w:ascii="Times New Roman"/>
          <w:b w:val="false"/>
          <w:i w:val="false"/>
          <w:color w:val="ff0000"/>
          <w:sz w:val="28"/>
        </w:rPr>
        <w:t xml:space="preserve"> (вводится в действие с 01.01.2023); от 02.11.2023 </w:t>
      </w:r>
      <w:r>
        <w:rPr>
          <w:rFonts w:ascii="Times New Roman"/>
          <w:b w:val="false"/>
          <w:i w:val="false"/>
          <w:color w:val="ff0000"/>
          <w:sz w:val="28"/>
        </w:rPr>
        <w:t>№ 2-9 с</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сельского хозяйства и ветеринарии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132 532,3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