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85c7" w14:textId="7a88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Хмельницкого сельского округа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2022 года № 17/16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Хмельницкого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34 900,3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- 422,3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Хмельницкого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Хмельницкого сельского округа.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17/16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17/16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17/16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Хмельницкого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