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c5e9" w14:textId="ec6c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Тимирязевского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522 698,2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487 064,2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525 512,1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- 2 813,9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2 801,1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2 813,9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25.09.2023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29.11.2023 </w:t>
      </w:r>
      <w:r>
        <w:rPr>
          <w:rFonts w:ascii="Times New Roman"/>
          <w:b w:val="false"/>
          <w:i w:val="false"/>
          <w:color w:val="00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Тимирязевского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Тимирязевского сельского округа.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счҰт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2023 год в сумме 13261тысяч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на 2023 год целевые трансферты из районного бюджета в сумме 12693 тысячи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№17/15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25.09.2023 </w:t>
      </w:r>
      <w:r>
        <w:rPr>
          <w:rFonts w:ascii="Times New Roman"/>
          <w:b w:val="false"/>
          <w:i w:val="false"/>
          <w:color w:val="ff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29.11.2023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17/15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№17/15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