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442a" w14:textId="1ea4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26 055тысяч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27534,6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Ленинского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Ленинского сельского округа.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17/12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2022 года № 17/12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