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b95cb" w14:textId="71b9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Тимирязевского районного маслихата от 27 декабря 2021 года № 9/15 "Об утверждении бюджета Тимирязевского сельского округа Тимирязевского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30 июня 2022 года № 13/33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от 27 декабря 2021 года № 9/15 "Об утверждении бюджета Тимирязевского сельского округа Тимирязевского района на 2022-2024 годы" следующее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Тимирязевского сельского округа Тимирязевского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73100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53311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73628,8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-528,8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9/15 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2022 года № 13/33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2022 года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\материальных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 №13/33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 от 27 декабря 2021 года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Тимирязевского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