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e74e" w14:textId="ef8e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27 декабря 2021 года № 9/13 "Об утверждении бюджета Мичуринского сельского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июня 2022 года № 13/31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Мичуринского сельского округа Тимирязевского района на 2022-2024 годы" от 27 декабря 2021 года № 9/13следующие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Мичуринского сельского округа Тимирязевского района на 2022-2024 годы, согласно приложениям 1,2 и 3 соответственно,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114 124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112 371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114 124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01 января 2022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субвенции из республиканского бюджета на культуру, 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