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935e" w14:textId="e179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9/12 "Об утверждении бюджета Ленинского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Ленинского сельского округа Тимирязевского района на 2022-2024 годы" от 27декабря 2021 года № 9/12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Ленинского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23 346тысяч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23 932,2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23,2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Ленинского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