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ad19d" w14:textId="bcad1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Тимирязевского районного маслихата от 27 декабря 2021 года № 9/10 "Об утверждении бюджета Комсомольского сельского округа Тимирязевского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30 июня 2022 года № 13/28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Тимирязевский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Тимирязевского районного маслихата "Об утверждении бюджета Комсомольского сельского округа Тимирязевского района на 2022-2024 годы" от 27 декабря 2021 года № 9/10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новой редакции: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Комсомольского сельского округа Тимирязевского района на 2022-2024 годы согласно приложению 1,2 и 3 соответственно, в том числе на 2022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20 223 тысяч тенге: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–613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19 610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20 376,5 тысячи тенге;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тенге,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приобретение финансовых активов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- 153,5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153,5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153,5 тысяч тенге."; дополнить пунктом 4-1 следующего содержания: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"4-1. Предусмотреть расходы бюджета сельского округа за счет свободных остатков бюджетных средств, сложившихся на начало финансового года и возврат целевых трансфертов из вышестоящих бюджетов, неиспользованных в 2021 году согласно приложению 4."; 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 к указанному решению изложить в новой редакции согласно приложению 1 к настоящему решению;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приложением 4 к указанному решению согласно приложению 2 к настоящему решению.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2022 года № 13/28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 9/10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Комсомольского сельского округа на 2022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153,5</w:t>
            </w:r>
          </w:p>
        </w:tc>
      </w:tr>
    </w:tbl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\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2022 года № 13/28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 9/10</w:t>
            </w:r>
          </w:p>
        </w:tc>
      </w:tr>
    </w:tbl>
    <w:bookmarkStart w:name="z4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Комсомольского сельского округа за счет свободных остатков бюджетных средств, сложившихся на начало финансового года и возврат целевых трансфертов вышестоящих бюджетов, неиспользованных в 2021 году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