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d85" w14:textId="19fc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9/5 "Об утверждении бюджета Дзержинского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Дзержинского сельского округа Тимирязевского района на 2022-2024 годы" от 27 декабря 2021 года № 9/5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Дзержинского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19 227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17 456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19 654,9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337,9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337,9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 2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2021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9/5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Дзержинского сельского округа за счет свободных остатков бюджетных средств, сложившихся на начало финансового года, неиспользованных в 2021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