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dea25" w14:textId="23dea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Тимирязевского районного маслихата от 27 декабря 2021 года № 9/2 "Об утверждении бюджета Акжанского сельского округа Тимирязевского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30 июня 2022 года № 13/20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"Об утверждении бюджета Акжанского сельского округа Тимирязевского района на 2022-2024 годы" от 27 декабря 2021 года № 9/2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Акжанского сельского округа Тимирязевского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21 799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991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20 808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22 115,5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тенге,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- 316,5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316,5 тысяч тенге, в том числе: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316,5 тысяч тенге.";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Предусмотреть расходы бюджета сельского округа за счет свободных остатков бюджетных средств, сложившихся на начало финансового года и возврат целевых трансфертов из вышестоящих бюджетов, неиспользованных в 2021 году, учесть целевые текущие трансферты в сумме 168,0 тыс. тенге на изготовление дорожных знаков.";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2022 года № 13/20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 9/2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Акжанского сельского округа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2022 года № 13/20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 9/2</w:t>
            </w:r>
          </w:p>
        </w:tc>
      </w:tr>
    </w:tbl>
    <w:bookmarkStart w:name="z4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Акжанского сельского округа за счет свободных остатков бюджетных средств, сложившихся на начало финансового года и возврат целевых трансфертов вышестоящих бюджетов, неиспользованных в 2021 году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