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58e" w14:textId="5945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ноября 2022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"Аппарат акима Докучаевского сельского округа Тимирязевского района Северо – Казахстанской области" на земельный участок расположенный на территории села Докучаево, Докучаевского сельского округа, Тимирязевского района, Северо-Казахстанской области общей площадью 0,1864 га для обслуживания 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Тимирязевского района Северо-Казахстанской области" в установленным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